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BAE36" w14:textId="77777777" w:rsidR="003020B7" w:rsidRDefault="003020B7" w:rsidP="003020B7">
      <w:pPr>
        <w:pStyle w:val="NoSpacing"/>
        <w:spacing w:line="360" w:lineRule="auto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0809B2">
        <w:rPr>
          <w:noProof/>
          <w:lang w:val="en-GB"/>
        </w:rPr>
        <w:drawing>
          <wp:inline distT="0" distB="0" distL="0" distR="0" wp14:anchorId="1EAE4F02" wp14:editId="2019C197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7358B" w14:textId="30271059" w:rsidR="003020B7" w:rsidRPr="00BB2ADE" w:rsidRDefault="003020B7" w:rsidP="00B20C2E">
      <w:pPr>
        <w:pStyle w:val="NoSpacing"/>
        <w:jc w:val="center"/>
        <w:rPr>
          <w:rFonts w:ascii="Power Geez Unicode1" w:hAnsi="Power Geez Unicode1"/>
          <w:b/>
          <w:bCs/>
          <w:lang w:val="en-GB"/>
        </w:rPr>
      </w:pPr>
      <w:r w:rsidRPr="00BB2ADE">
        <w:rPr>
          <w:rFonts w:ascii="Brill" w:hAnsi="Brill"/>
          <w:i/>
          <w:iCs/>
          <w:sz w:val="36"/>
          <w:szCs w:val="36"/>
          <w:lang w:val="en-GB"/>
        </w:rPr>
        <w:t xml:space="preserve">THEOT Nahum in </w:t>
      </w:r>
      <w:r>
        <w:rPr>
          <w:rFonts w:ascii="Brill" w:hAnsi="Brill"/>
          <w:i/>
          <w:iCs/>
          <w:sz w:val="36"/>
          <w:szCs w:val="36"/>
          <w:lang w:val="en-GB"/>
        </w:rPr>
        <w:t>EMIP 949</w:t>
      </w:r>
    </w:p>
    <w:p w14:paraId="1B2DECDD" w14:textId="6C460D93" w:rsidR="003020B7" w:rsidRDefault="003020B7" w:rsidP="003020B7">
      <w:pPr>
        <w:pStyle w:val="NoSpacing"/>
        <w:ind w:left="360" w:hanging="360"/>
        <w:jc w:val="center"/>
        <w:rPr>
          <w:rFonts w:ascii="Brill" w:hAnsi="Brill" w:cs="Abyssinica SIL"/>
          <w:sz w:val="18"/>
          <w:szCs w:val="18"/>
          <w:lang w:val="en-GB"/>
        </w:rPr>
      </w:pPr>
      <w:r w:rsidRPr="006A3D55">
        <w:rPr>
          <w:rFonts w:ascii="Brill" w:hAnsi="Brill" w:cs="Abyssinica SIL"/>
          <w:sz w:val="18"/>
          <w:szCs w:val="18"/>
          <w:lang w:val="en-GB"/>
        </w:rPr>
        <w:t xml:space="preserve">Ff. </w:t>
      </w:r>
      <w:r>
        <w:rPr>
          <w:rFonts w:ascii="Brill" w:hAnsi="Brill" w:cs="Abyssinica SIL"/>
          <w:sz w:val="18"/>
          <w:szCs w:val="18"/>
          <w:lang w:val="en-GB"/>
        </w:rPr>
        <w:t>89v</w:t>
      </w:r>
      <w:r>
        <w:rPr>
          <w:rFonts w:ascii="Brill" w:hAnsi="Brill" w:cs="Abyssinica SIL"/>
          <w:sz w:val="18"/>
          <w:szCs w:val="18"/>
          <w:lang w:val="en-GB"/>
        </w:rPr>
        <w:t>—</w:t>
      </w:r>
      <w:r>
        <w:rPr>
          <w:rFonts w:ascii="Brill" w:hAnsi="Brill" w:cs="Abyssinica SIL"/>
          <w:sz w:val="18"/>
          <w:szCs w:val="18"/>
          <w:lang w:val="en-GB"/>
        </w:rPr>
        <w:t>91r</w:t>
      </w:r>
      <w:r w:rsidRPr="006A3D55">
        <w:rPr>
          <w:rFonts w:ascii="Brill" w:hAnsi="Brill" w:cs="Abyssinica SIL"/>
          <w:sz w:val="18"/>
          <w:szCs w:val="18"/>
          <w:lang w:val="en-GB"/>
        </w:rPr>
        <w:br/>
        <w:t>For the book of Nathan the following</w:t>
      </w:r>
      <w:r>
        <w:rPr>
          <w:rFonts w:ascii="Brill" w:hAnsi="Brill" w:cs="Abyssinica SIL"/>
          <w:sz w:val="18"/>
          <w:szCs w:val="18"/>
          <w:lang w:val="en-GB"/>
        </w:rPr>
        <w:t xml:space="preserve"> p</w:t>
      </w:r>
      <w:r w:rsidRPr="006A3D55">
        <w:rPr>
          <w:rFonts w:ascii="Brill" w:hAnsi="Brill" w:cs="Abyssinica SIL"/>
          <w:sz w:val="18"/>
          <w:szCs w:val="18"/>
          <w:lang w:val="en-GB"/>
        </w:rPr>
        <w:t xml:space="preserve">eople were involved in creating drafts: Draft 1, </w:t>
      </w:r>
      <w:proofErr w:type="spellStart"/>
      <w:r w:rsidRPr="006A3D55">
        <w:rPr>
          <w:rFonts w:ascii="Brill" w:hAnsi="Brill" w:cs="Abyssinica SIL"/>
          <w:sz w:val="18"/>
          <w:szCs w:val="18"/>
          <w:lang w:val="en-GB"/>
        </w:rPr>
        <w:t>Transkribus</w:t>
      </w:r>
      <w:proofErr w:type="spellEnd"/>
      <w:r w:rsidRPr="006A3D55">
        <w:rPr>
          <w:rFonts w:ascii="Brill" w:hAnsi="Brill" w:cs="Abyssinica SIL"/>
          <w:sz w:val="18"/>
          <w:szCs w:val="18"/>
          <w:lang w:val="en-GB"/>
        </w:rPr>
        <w:t xml:space="preserve">; Draft 2, Steve Delamarter; Drafts three, four, five Abenet Bedilu, </w:t>
      </w:r>
      <w:proofErr w:type="spellStart"/>
      <w:r w:rsidRPr="006A3D55">
        <w:rPr>
          <w:rFonts w:ascii="Brill" w:hAnsi="Brill" w:cs="Abyssinica SIL"/>
          <w:sz w:val="18"/>
          <w:szCs w:val="18"/>
          <w:lang w:val="en-GB"/>
        </w:rPr>
        <w:t>Wondeson</w:t>
      </w:r>
      <w:proofErr w:type="spellEnd"/>
      <w:r w:rsidRPr="006A3D55">
        <w:rPr>
          <w:rFonts w:ascii="Brill" w:hAnsi="Brill" w:cs="Abyssinica SIL"/>
          <w:sz w:val="18"/>
          <w:szCs w:val="18"/>
          <w:lang w:val="en-GB"/>
        </w:rPr>
        <w:t xml:space="preserve"> Eshetu, Hiwot Samuel, Nardos Worku, Abenezer Hussen, Daniel Alem; Draft 6, Demeke Berhane; Draft 7 Demeke and Delamarter; Draft 8, Ralph Lee.</w:t>
      </w:r>
    </w:p>
    <w:p w14:paraId="7BA6DC41" w14:textId="77777777" w:rsidR="003020B7" w:rsidRDefault="003020B7" w:rsidP="003020B7">
      <w:pPr>
        <w:pStyle w:val="NoSpacing"/>
        <w:ind w:left="360" w:hanging="360"/>
        <w:rPr>
          <w:rFonts w:ascii="Brill" w:hAnsi="Brill" w:cs="Abyssinica SIL"/>
          <w:sz w:val="18"/>
          <w:szCs w:val="18"/>
          <w:lang w:val="en-GB"/>
        </w:rPr>
      </w:pPr>
    </w:p>
    <w:p w14:paraId="4BE4AC2E" w14:textId="36367D23" w:rsidR="003020B7" w:rsidRPr="006A3D55" w:rsidRDefault="003020B7" w:rsidP="003020B7">
      <w:pPr>
        <w:pStyle w:val="NoSpacing"/>
        <w:ind w:left="360" w:hanging="360"/>
        <w:rPr>
          <w:rFonts w:ascii="Brill" w:hAnsi="Brill" w:cs="Abyssinica SIL"/>
          <w:sz w:val="18"/>
          <w:szCs w:val="18"/>
          <w:lang w:val="en-GB"/>
        </w:rPr>
      </w:pPr>
      <w:r>
        <w:rPr>
          <w:rFonts w:ascii="Brill" w:hAnsi="Brill" w:cs="Abyssinica SIL"/>
          <w:i/>
          <w:iCs/>
          <w:sz w:val="18"/>
          <w:szCs w:val="18"/>
          <w:lang w:val="en-GB"/>
        </w:rPr>
        <w:t xml:space="preserve">Nota Bene: </w:t>
      </w:r>
      <w:r>
        <w:rPr>
          <w:rFonts w:ascii="Brill" w:hAnsi="Brill" w:cs="Abyssinica SIL"/>
          <w:sz w:val="18"/>
          <w:szCs w:val="18"/>
          <w:lang w:val="en-GB"/>
        </w:rPr>
        <w:t>images of this manuscript may be viewed at</w:t>
      </w:r>
      <w:r>
        <w:rPr>
          <w:rFonts w:ascii="Brill" w:hAnsi="Brill" w:cs="Abyssinica SIL"/>
          <w:sz w:val="18"/>
          <w:szCs w:val="18"/>
          <w:lang w:val="en-GB"/>
        </w:rPr>
        <w:t xml:space="preserve"> the University of Hamburg Betamasaheft site at </w:t>
      </w:r>
      <w:hyperlink r:id="rId7" w:history="1">
        <w:r w:rsidRPr="00514E01">
          <w:rPr>
            <w:rStyle w:val="Hyperlink"/>
            <w:rFonts w:ascii="Brill" w:hAnsi="Brill" w:cs="Abyssinica SIL"/>
            <w:sz w:val="18"/>
            <w:szCs w:val="18"/>
            <w:lang w:val="en-GB"/>
          </w:rPr>
          <w:t>https://betamasaheft.eu/manuscripts/EMIP00949/viewer</w:t>
        </w:r>
      </w:hyperlink>
      <w:r>
        <w:rPr>
          <w:rFonts w:ascii="Brill" w:hAnsi="Brill" w:cs="Abyssinica SIL"/>
          <w:sz w:val="18"/>
          <w:szCs w:val="18"/>
          <w:lang w:val="en-GB"/>
        </w:rPr>
        <w:t xml:space="preserve"> </w:t>
      </w:r>
      <w:r>
        <w:rPr>
          <w:rFonts w:ascii="Brill" w:hAnsi="Brill" w:cs="Abyssinica SIL"/>
          <w:sz w:val="18"/>
          <w:szCs w:val="18"/>
          <w:lang w:val="en-GB"/>
        </w:rPr>
        <w:t>(starting at image 77)</w:t>
      </w:r>
    </w:p>
    <w:p w14:paraId="3F0EE104" w14:textId="77777777" w:rsidR="00503377" w:rsidRPr="003020B7" w:rsidRDefault="00503377">
      <w:pPr>
        <w:rPr>
          <w:lang w:val="en-GB"/>
        </w:rPr>
      </w:pPr>
    </w:p>
    <w:p w14:paraId="3B53C5C9" w14:textId="4672769B" w:rsidR="007D2941" w:rsidRPr="007D2941" w:rsidRDefault="007D2941">
      <w:pPr>
        <w:rPr>
          <w:rFonts w:ascii="Abyssinica SIL" w:hAnsi="Abyssinica SIL" w:cs="Abyssinica SIL"/>
        </w:rPr>
      </w:pPr>
      <w:r w:rsidRPr="007D2941">
        <w:rPr>
          <w:rFonts w:ascii="Abyssinica SIL" w:hAnsi="Abyssinica SIL" w:cs="Abyssinica SIL"/>
        </w:rPr>
        <w:t>f. 89v</w:t>
      </w:r>
    </w:p>
    <w:p w14:paraId="444737A4" w14:textId="0A86115E" w:rsidR="009367FD" w:rsidRPr="007D2941" w:rsidRDefault="007D2941">
      <w:pPr>
        <w:rPr>
          <w:rFonts w:ascii="Abyssinica SIL" w:hAnsi="Abyssinica SIL" w:cs="Abyssinica SIL"/>
        </w:rPr>
      </w:pPr>
      <w:r w:rsidRPr="007D2941">
        <w:rPr>
          <w:rFonts w:ascii="Abyssinica SIL" w:hAnsi="Abyssinica SIL" w:cs="Abyssinica SIL"/>
        </w:rPr>
        <w:t xml:space="preserve">(col. 2) </w:t>
      </w:r>
      <w:proofErr w:type="spellStart"/>
      <w:r w:rsidR="00000000" w:rsidRPr="007D2941">
        <w:rPr>
          <w:rFonts w:ascii="Abyssinica SIL" w:hAnsi="Abyssinica SIL" w:cs="Abyssinica SIL"/>
        </w:rPr>
        <w:t>ናሆም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ምዕራፍ</w:t>
      </w:r>
      <w:proofErr w:type="spellEnd"/>
      <w:r w:rsidR="00000000" w:rsidRPr="007D2941">
        <w:rPr>
          <w:rFonts w:ascii="Abyssinica SIL" w:hAnsi="Abyssinica SIL" w:cs="Abyssinica SIL"/>
        </w:rPr>
        <w:t xml:space="preserve">፡ ፩በዝ፡ </w:t>
      </w:r>
      <w:proofErr w:type="spellStart"/>
      <w:r w:rsidR="00000000" w:rsidRPr="007D2941">
        <w:rPr>
          <w:rFonts w:ascii="Abyssinica SIL" w:hAnsi="Abyssinica SIL" w:cs="Abyssinica SIL"/>
        </w:rPr>
        <w:t>ይነግር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ነቢይ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በእንተ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ቅንዓ</w:t>
      </w:r>
      <w:proofErr w:type="spellEnd"/>
      <w:r w:rsidR="00000000" w:rsidRPr="007D2941">
        <w:rPr>
          <w:rFonts w:ascii="Abyssinica SIL" w:hAnsi="Abyssinica SIL" w:cs="Abyssinica SIL"/>
        </w:rPr>
        <w:t xml:space="preserve"> ተ፡ </w:t>
      </w:r>
      <w:proofErr w:type="spellStart"/>
      <w:r w:rsidR="00000000" w:rsidRPr="007D2941">
        <w:rPr>
          <w:rFonts w:ascii="Abyssinica SIL" w:hAnsi="Abyssinica SIL" w:cs="Abyssinica SIL"/>
        </w:rPr>
        <w:t>እግዚአብሔር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ላዕለ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ጸላእቱ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ዘውእቱ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መስተዓግሥ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ወዓቢይ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ኃይል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ወአልቦ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ዘይክል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ይቅቃወሞ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በመዓቱ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ወያድ</w:t>
      </w:r>
      <w:proofErr w:type="spellEnd"/>
      <w:r w:rsidR="00000000" w:rsidRPr="007D2941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ኅኖሙ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ወአለ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ይትዌከሉ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ቦቱ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ወያ</w:t>
      </w:r>
      <w:proofErr w:type="spellEnd"/>
      <w:r w:rsidR="00000000" w:rsidRPr="007D2941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ጠፍዖሙ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ለአጽራረ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ሕዝቡ</w:t>
      </w:r>
      <w:proofErr w:type="spellEnd"/>
      <w:r w:rsidR="00000000" w:rsidRPr="007D2941">
        <w:rPr>
          <w:rFonts w:ascii="Abyssinica SIL" w:hAnsi="Abyssinica SIL" w:cs="Abyssinica SIL"/>
        </w:rPr>
        <w:t>፨</w:t>
      </w:r>
      <w:r w:rsidR="00B20C2E">
        <w:rPr>
          <w:rFonts w:ascii="Abyssinica SIL" w:hAnsi="Abyssinica SIL" w:cs="Abyssinica SIL"/>
        </w:rPr>
        <w:t xml:space="preserve">   </w:t>
      </w:r>
      <w:r w:rsidR="00000000" w:rsidRPr="007D2941">
        <w:rPr>
          <w:rFonts w:ascii="Abyssinica SIL" w:hAnsi="Abyssinica SIL" w:cs="Abyssinica SIL"/>
        </w:rPr>
        <w:t xml:space="preserve">፨&gt; </w:t>
      </w:r>
      <w:proofErr w:type="spellStart"/>
      <w:r w:rsidR="00000000" w:rsidRPr="007D2941">
        <w:rPr>
          <w:rFonts w:ascii="Abyssinica SIL" w:hAnsi="Abyssinica SIL" w:cs="Abyssinica SIL"/>
        </w:rPr>
        <w:t>ፆረ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ነነዊ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መጽሐፈ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ራእየ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ናሆም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ኤል</w:t>
      </w:r>
      <w:proofErr w:type="spellEnd"/>
      <w:r w:rsidR="00000000" w:rsidRPr="007D2941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ሴሳዊ</w:t>
      </w:r>
      <w:proofErr w:type="spellEnd"/>
      <w:r w:rsidR="00000000" w:rsidRPr="007D2941">
        <w:rPr>
          <w:rFonts w:ascii="Abyssinica SIL" w:hAnsi="Abyssinica SIL" w:cs="Abyssinica SIL"/>
        </w:rPr>
        <w:t xml:space="preserve">። </w:t>
      </w:r>
      <w:proofErr w:type="spellStart"/>
      <w:r w:rsidR="00000000" w:rsidRPr="007D2941">
        <w:rPr>
          <w:rFonts w:ascii="Abyssinica SIL" w:hAnsi="Abyssinica SIL" w:cs="Abyssinica SIL"/>
        </w:rPr>
        <w:t>እግዚአብሔር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ቀናዒ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ወመስተበቊዕ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እግዚእ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መስተበቅል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እግዚእ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ወሀለዎ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መስተበቅል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እግዚአብሔር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ላዕለ</w:t>
      </w:r>
      <w:proofErr w:type="spellEnd"/>
      <w:r w:rsidR="00000000" w:rsidRPr="007D2941">
        <w:rPr>
          <w:rFonts w:ascii="Abyssinica SIL" w:hAnsi="Abyssinica SIL" w:cs="Abyssinica SIL"/>
        </w:rPr>
        <w:t xml:space="preserve">፡ አ </w:t>
      </w:r>
      <w:proofErr w:type="spellStart"/>
      <w:r w:rsidR="00000000" w:rsidRPr="007D2941">
        <w:rPr>
          <w:rFonts w:ascii="Abyssinica SIL" w:hAnsi="Abyssinica SIL" w:cs="Abyssinica SIL"/>
        </w:rPr>
        <w:t>ጽራሪሁ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ወይትመዓዕ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ውእቱ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ላዕለ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ጸላዕቱ</w:t>
      </w:r>
      <w:proofErr w:type="spellEnd"/>
      <w:r w:rsidR="00000000" w:rsidRPr="007D2941">
        <w:rPr>
          <w:rFonts w:ascii="Abyssinica SIL" w:hAnsi="Abyssinica SIL" w:cs="Abyssinica SIL"/>
        </w:rPr>
        <w:t xml:space="preserve">፨ </w:t>
      </w:r>
      <w:proofErr w:type="spellStart"/>
      <w:r w:rsidR="00000000" w:rsidRPr="007D2941">
        <w:rPr>
          <w:rFonts w:ascii="Abyssinica SIL" w:hAnsi="Abyssinica SIL" w:cs="Abyssinica SIL"/>
        </w:rPr>
        <w:t>እግዚአብሔር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መስተዓግሦ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ወዓቢየ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ኃይል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ወእንዘ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ያነጽሕ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ኢይ</w:t>
      </w:r>
      <w:proofErr w:type="spellEnd"/>
      <w:r w:rsidR="00000000" w:rsidRPr="007D2941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ገብር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ንጹሐ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እግዚአብሔር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ዘማዕበ</w:t>
      </w:r>
      <w:proofErr w:type="spellEnd"/>
      <w:r w:rsidR="00000000" w:rsidRPr="007D2941">
        <w:rPr>
          <w:rFonts w:ascii="Abyssinica SIL" w:hAnsi="Abyssinica SIL" w:cs="Abyssinica SIL"/>
        </w:rPr>
        <w:t xml:space="preserve"> ል፡ </w:t>
      </w:r>
      <w:proofErr w:type="spellStart"/>
      <w:r w:rsidR="00000000" w:rsidRPr="007D2941">
        <w:rPr>
          <w:rFonts w:ascii="Abyssinica SIL" w:hAnsi="Abyssinica SIL" w:cs="Abyssinica SIL"/>
        </w:rPr>
        <w:t>ወበዓውሎ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ፍናዊሁ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ወጊሚያት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ፀበለ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አዕጋሪሁ</w:t>
      </w:r>
      <w:proofErr w:type="spellEnd"/>
      <w:r w:rsidR="00000000" w:rsidRPr="007D2941">
        <w:rPr>
          <w:rFonts w:ascii="Abyssinica SIL" w:hAnsi="Abyssinica SIL" w:cs="Abyssinica SIL"/>
        </w:rPr>
        <w:t xml:space="preserve">፨ </w:t>
      </w:r>
      <w:proofErr w:type="spellStart"/>
      <w:r w:rsidR="00000000" w:rsidRPr="007D2941">
        <w:rPr>
          <w:rFonts w:ascii="Abyssinica SIL" w:hAnsi="Abyssinica SIL" w:cs="Abyssinica SIL"/>
        </w:rPr>
        <w:t>ይጌሥጾ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ለባሕር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ወያየብሶ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ለኵሉ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አፍላገ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ይመይጥ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</w:p>
    <w:p w14:paraId="302C4AE6" w14:textId="270C4DD0" w:rsidR="007D2941" w:rsidRPr="007D2941" w:rsidRDefault="007D2941">
      <w:pPr>
        <w:rPr>
          <w:rFonts w:ascii="Abyssinica SIL" w:hAnsi="Abyssinica SIL" w:cs="Abyssinica SIL"/>
        </w:rPr>
      </w:pPr>
      <w:r w:rsidRPr="007D2941">
        <w:rPr>
          <w:rFonts w:ascii="Abyssinica SIL" w:hAnsi="Abyssinica SIL" w:cs="Abyssinica SIL"/>
        </w:rPr>
        <w:t>f. 90r</w:t>
      </w:r>
    </w:p>
    <w:p w14:paraId="7B2E6DE2" w14:textId="6A971AE2" w:rsidR="009367FD" w:rsidRPr="007D2941" w:rsidRDefault="007D2941">
      <w:pPr>
        <w:rPr>
          <w:rFonts w:ascii="Abyssinica SIL" w:hAnsi="Abyssinica SIL" w:cs="Abyssinica SIL"/>
        </w:rPr>
      </w:pPr>
      <w:r w:rsidRPr="007D2941">
        <w:rPr>
          <w:rFonts w:ascii="Abyssinica SIL" w:hAnsi="Abyssinica SIL" w:cs="Abyssinica SIL"/>
        </w:rPr>
        <w:t xml:space="preserve">(col. 1) </w:t>
      </w:r>
      <w:proofErr w:type="spellStart"/>
      <w:r w:rsidR="00000000" w:rsidRPr="007D2941">
        <w:rPr>
          <w:rFonts w:ascii="Abyssinica SIL" w:hAnsi="Abyssinica SIL" w:cs="Abyssinica SIL"/>
        </w:rPr>
        <w:t>ኀበ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በድው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ደክሙ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ባሳን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ወቀርሜሎ</w:t>
      </w:r>
      <w:proofErr w:type="spellEnd"/>
      <w:r w:rsidR="00000000" w:rsidRPr="007D2941">
        <w:rPr>
          <w:rFonts w:ascii="Abyssinica SIL" w:hAnsi="Abyssinica SIL" w:cs="Abyssinica SIL"/>
        </w:rPr>
        <w:t xml:space="preserve"> ስ፡ </w:t>
      </w:r>
      <w:proofErr w:type="spellStart"/>
      <w:r w:rsidR="00000000" w:rsidRPr="007D2941">
        <w:rPr>
          <w:rFonts w:ascii="Abyssinica SIL" w:hAnsi="Abyssinica SIL" w:cs="Abyssinica SIL"/>
        </w:rPr>
        <w:t>ወጽጌ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ሊባኖስ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መጽለወ</w:t>
      </w:r>
      <w:proofErr w:type="spellEnd"/>
      <w:r w:rsidR="00000000" w:rsidRPr="007D2941">
        <w:rPr>
          <w:rFonts w:ascii="Abyssinica SIL" w:hAnsi="Abyssinica SIL" w:cs="Abyssinica SIL"/>
        </w:rPr>
        <w:t xml:space="preserve">፨ </w:t>
      </w:r>
      <w:proofErr w:type="spellStart"/>
      <w:r w:rsidR="00000000" w:rsidRPr="007D2941">
        <w:rPr>
          <w:rFonts w:ascii="Abyssinica SIL" w:hAnsi="Abyssinica SIL" w:cs="Abyssinica SIL"/>
        </w:rPr>
        <w:t>አድባረ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አንቀሰቆሉ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እምኔሁ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ወአውግር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ተመ</w:t>
      </w:r>
      <w:proofErr w:type="spellEnd"/>
      <w:r w:rsidR="00000000" w:rsidRPr="007D2941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ዝበሩ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ወአድለቀለቀት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ምድር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እም</w:t>
      </w:r>
      <w:proofErr w:type="spellEnd"/>
      <w:r w:rsidR="00000000" w:rsidRPr="007D2941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ገጹ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ወዓለም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ወኵሎሙ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እለ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ይነብሩ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ውስቴቱ</w:t>
      </w:r>
      <w:proofErr w:type="spellEnd"/>
      <w:r w:rsidR="00000000" w:rsidRPr="007D2941">
        <w:rPr>
          <w:rFonts w:ascii="Abyssinica SIL" w:hAnsi="Abyssinica SIL" w:cs="Abyssinica SIL"/>
        </w:rPr>
        <w:t xml:space="preserve">፨ </w:t>
      </w:r>
      <w:proofErr w:type="spellStart"/>
      <w:r w:rsidR="00000000" w:rsidRPr="007D2941">
        <w:rPr>
          <w:rFonts w:ascii="Abyssinica SIL" w:hAnsi="Abyssinica SIL" w:cs="Abyssinica SIL"/>
        </w:rPr>
        <w:t>መኑ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ይቀውም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እምቅድመ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ገጸ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መዓቱ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ወመኑ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ይትቃወም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አመ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ቍጥዓ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መዓቱ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ተክዕወ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ከመ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እሳት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መዓቱ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ወአዕባን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ተመዕዉ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እምኔሁ</w:t>
      </w:r>
      <w:proofErr w:type="spellEnd"/>
      <w:r w:rsidR="00000000" w:rsidRPr="007D2941">
        <w:rPr>
          <w:rFonts w:ascii="Abyssinica SIL" w:hAnsi="Abyssinica SIL" w:cs="Abyssinica SIL"/>
        </w:rPr>
        <w:t xml:space="preserve">። ኄ ር፡ </w:t>
      </w:r>
      <w:proofErr w:type="spellStart"/>
      <w:r w:rsidR="00000000" w:rsidRPr="007D2941">
        <w:rPr>
          <w:rFonts w:ascii="Abyssinica SIL" w:hAnsi="Abyssinica SIL" w:cs="Abyssinica SIL"/>
        </w:rPr>
        <w:t>እግዚአብሔር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ወመጽንዔ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በዕለተ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ምንዳቤ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ወየአምሮሙ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ለእለ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ይትዌ</w:t>
      </w:r>
      <w:proofErr w:type="spellEnd"/>
      <w:r w:rsidR="00000000" w:rsidRPr="007D2941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ከሉ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ቦቱ</w:t>
      </w:r>
      <w:proofErr w:type="spellEnd"/>
      <w:r w:rsidR="00000000" w:rsidRPr="007D2941">
        <w:rPr>
          <w:rFonts w:ascii="Abyssinica SIL" w:hAnsi="Abyssinica SIL" w:cs="Abyssinica SIL"/>
        </w:rPr>
        <w:t xml:space="preserve">፨ </w:t>
      </w:r>
      <w:proofErr w:type="spellStart"/>
      <w:r w:rsidR="00000000" w:rsidRPr="007D2941">
        <w:rPr>
          <w:rFonts w:ascii="Abyssinica SIL" w:hAnsi="Abyssinica SIL" w:cs="Abyssinica SIL"/>
        </w:rPr>
        <w:t>ወበአይን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ዘየኃልፍ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ይገብ</w:t>
      </w:r>
      <w:proofErr w:type="spellEnd"/>
      <w:r w:rsidR="00000000" w:rsidRPr="007D2941">
        <w:rPr>
          <w:rFonts w:ascii="Abyssinica SIL" w:hAnsi="Abyssinica SIL" w:cs="Abyssinica SIL"/>
        </w:rPr>
        <w:t xml:space="preserve"> ር፡ </w:t>
      </w:r>
      <w:proofErr w:type="spellStart"/>
      <w:r w:rsidR="00000000" w:rsidRPr="007D2941">
        <w:rPr>
          <w:rFonts w:ascii="Abyssinica SIL" w:hAnsi="Abyssinica SIL" w:cs="Abyssinica SIL"/>
        </w:rPr>
        <w:t>ሕልቀተ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መካኑ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ወይዲግኖሙ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ጽል</w:t>
      </w:r>
      <w:proofErr w:type="spellEnd"/>
      <w:r w:rsidR="00000000" w:rsidRPr="007D2941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መት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ለአጽራሪሁ</w:t>
      </w:r>
      <w:proofErr w:type="spellEnd"/>
      <w:r w:rsidR="00000000" w:rsidRPr="007D2941">
        <w:rPr>
          <w:rFonts w:ascii="Abyssinica SIL" w:hAnsi="Abyssinica SIL" w:cs="Abyssinica SIL"/>
        </w:rPr>
        <w:t xml:space="preserve">፨ </w:t>
      </w:r>
      <w:proofErr w:type="spellStart"/>
      <w:r w:rsidR="00000000" w:rsidRPr="007D2941">
        <w:rPr>
          <w:rFonts w:ascii="Abyssinica SIL" w:hAnsi="Abyssinica SIL" w:cs="Abyssinica SIL"/>
        </w:rPr>
        <w:t>ለምንት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ትሄልዩ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ላዕለ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እግዚአብሔር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ውእቱ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ይገብር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ማኅለቅተ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ኢይትነሣእ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ምንዳቤ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ምክዕ</w:t>
      </w:r>
      <w:proofErr w:type="spellEnd"/>
      <w:r w:rsidR="00000000" w:rsidRPr="007D2941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ቤተ</w:t>
      </w:r>
      <w:proofErr w:type="spellEnd"/>
      <w:r w:rsidR="00000000" w:rsidRPr="007D2941">
        <w:rPr>
          <w:rFonts w:ascii="Abyssinica SIL" w:hAnsi="Abyssinica SIL" w:cs="Abyssinica SIL"/>
        </w:rPr>
        <w:t xml:space="preserve">፨ </w:t>
      </w:r>
      <w:proofErr w:type="spellStart"/>
      <w:r w:rsidR="00000000" w:rsidRPr="007D2941">
        <w:rPr>
          <w:rFonts w:ascii="Abyssinica SIL" w:hAnsi="Abyssinica SIL" w:cs="Abyssinica SIL"/>
        </w:rPr>
        <w:t>እስመ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በከመ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አስዋክ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በበይናቲ</w:t>
      </w:r>
      <w:proofErr w:type="spellEnd"/>
      <w:r w:rsidR="00000000" w:rsidRPr="007D2941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ሆሙ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ይትሐቀፉ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ከማሁ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ምሳሆሙ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ለእለ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ይሰትየ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ኅቡረ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የኃልቁ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ከመ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ኃሠር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ምሉዓ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ደብሰት</w:t>
      </w:r>
      <w:proofErr w:type="spellEnd"/>
      <w:r w:rsidR="00000000" w:rsidRPr="007D2941">
        <w:rPr>
          <w:rFonts w:ascii="Abyssinica SIL" w:hAnsi="Abyssinica SIL" w:cs="Abyssinica SIL"/>
        </w:rPr>
        <w:t xml:space="preserve">፨ </w:t>
      </w:r>
      <w:proofErr w:type="spellStart"/>
      <w:r w:rsidR="00000000" w:rsidRPr="007D2941">
        <w:rPr>
          <w:rFonts w:ascii="Abyssinica SIL" w:hAnsi="Abyssinica SIL" w:cs="Abyssinica SIL"/>
        </w:rPr>
        <w:t>እምኔከ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ይወ</w:t>
      </w:r>
      <w:proofErr w:type="spellEnd"/>
      <w:r w:rsidR="00000000" w:rsidRPr="007D2941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ጽእ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ዘየሃሊ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እኪተ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ላዕለ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እግዚአብሔር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እንዘ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ይመክር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ኅሡመ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በአእምሮ</w:t>
      </w:r>
      <w:proofErr w:type="spellEnd"/>
      <w:r w:rsidR="00000000" w:rsidRPr="007D2941">
        <w:rPr>
          <w:rFonts w:ascii="Abyssinica SIL" w:hAnsi="Abyssinica SIL" w:cs="Abyssinica SIL"/>
        </w:rPr>
        <w:t xml:space="preserve">። እ </w:t>
      </w:r>
      <w:proofErr w:type="spellStart"/>
      <w:r w:rsidR="00000000" w:rsidRPr="007D2941">
        <w:rPr>
          <w:rFonts w:ascii="Abyssinica SIL" w:hAnsi="Abyssinica SIL" w:cs="Abyssinica SIL"/>
        </w:rPr>
        <w:t>ሎንተ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ይብል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እግዚአብሔር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ለእመ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ኮኑ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ፍጹማነ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ወበአማን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ብዙኃን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ከማሁ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ይትነጸዩ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ወየኃልፍ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እመንደብኩከ</w:t>
      </w:r>
      <w:proofErr w:type="spellEnd"/>
      <w:r w:rsidR="00000000" w:rsidRPr="007D2941">
        <w:rPr>
          <w:rFonts w:ascii="Abyssinica SIL" w:hAnsi="Abyssinica SIL" w:cs="Abyssinica SIL"/>
        </w:rPr>
        <w:t xml:space="preserve">፡ ወ </w:t>
      </w:r>
      <w:proofErr w:type="spellStart"/>
      <w:r w:rsidR="00000000" w:rsidRPr="007D2941">
        <w:rPr>
          <w:rFonts w:ascii="Abyssinica SIL" w:hAnsi="Abyssinica SIL" w:cs="Abyssinica SIL"/>
        </w:rPr>
        <w:t>ኢያመነድበከ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እንከ</w:t>
      </w:r>
      <w:proofErr w:type="spellEnd"/>
      <w:r w:rsidR="00000000" w:rsidRPr="007D2941">
        <w:rPr>
          <w:rFonts w:ascii="Abyssinica SIL" w:hAnsi="Abyssinica SIL" w:cs="Abyssinica SIL"/>
        </w:rPr>
        <w:t xml:space="preserve">፨ </w:t>
      </w:r>
      <w:proofErr w:type="spellStart"/>
      <w:r w:rsidR="00000000" w:rsidRPr="007D2941">
        <w:rPr>
          <w:rFonts w:ascii="Abyssinica SIL" w:hAnsi="Abyssinica SIL" w:cs="Abyssinica SIL"/>
        </w:rPr>
        <w:t>ወይእዜኒ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እቀጠ</w:t>
      </w:r>
      <w:proofErr w:type="spellEnd"/>
      <w:r w:rsidR="00000000" w:rsidRPr="007D2941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ቅጥ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በትሮ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እምዘባንከ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ወአበትከ</w:t>
      </w:r>
      <w:proofErr w:type="spellEnd"/>
      <w:r w:rsidR="00000000" w:rsidRPr="007D2941">
        <w:rPr>
          <w:rFonts w:ascii="Abyssinica SIL" w:hAnsi="Abyssinica SIL" w:cs="Abyssinica SIL"/>
        </w:rPr>
        <w:t xml:space="preserve">፡ ማ </w:t>
      </w:r>
      <w:proofErr w:type="spellStart"/>
      <w:r w:rsidR="00000000" w:rsidRPr="007D2941">
        <w:rPr>
          <w:rFonts w:ascii="Abyssinica SIL" w:hAnsi="Abyssinica SIL" w:cs="Abyssinica SIL"/>
        </w:rPr>
        <w:t>ዕሠርተከ</w:t>
      </w:r>
      <w:proofErr w:type="spellEnd"/>
      <w:r w:rsidR="00000000" w:rsidRPr="007D2941">
        <w:rPr>
          <w:rFonts w:ascii="Abyssinica SIL" w:hAnsi="Abyssinica SIL" w:cs="Abyssinica SIL"/>
        </w:rPr>
        <w:t xml:space="preserve">፨ </w:t>
      </w:r>
      <w:proofErr w:type="spellStart"/>
      <w:r w:rsidR="00000000" w:rsidRPr="007D2941">
        <w:rPr>
          <w:rFonts w:ascii="Abyssinica SIL" w:hAnsi="Abyssinica SIL" w:cs="Abyssinica SIL"/>
        </w:rPr>
        <w:t>ወይኤዝዝ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እግዚአብሔር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ላዕሌከ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ኢይዘራእ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እንከ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በስምከ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እሠሩ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ግልፎሃ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እምቤተ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አምላክከ</w:t>
      </w:r>
      <w:proofErr w:type="spellEnd"/>
      <w:r w:rsidR="00000000" w:rsidRPr="007D2941">
        <w:rPr>
          <w:rFonts w:ascii="Abyssinica SIL" w:hAnsi="Abyssinica SIL" w:cs="Abyssinica SIL"/>
        </w:rPr>
        <w:t>፡ ወ(</w:t>
      </w:r>
      <w:proofErr w:type="spellStart"/>
      <w:r w:rsidR="00000000" w:rsidRPr="007D2941">
        <w:rPr>
          <w:rFonts w:ascii="Abyssinica SIL" w:hAnsi="Abyssinica SIL" w:cs="Abyssinica SIL"/>
        </w:rPr>
        <w:t>ስቂኮአ</w:t>
      </w:r>
      <w:proofErr w:type="spellEnd"/>
      <w:r w:rsidR="00000000" w:rsidRPr="007D2941">
        <w:rPr>
          <w:rFonts w:ascii="Abyssinica SIL" w:hAnsi="Abyssinica SIL" w:cs="Abyssinica SIL"/>
        </w:rPr>
        <w:t>)፡</w:t>
      </w:r>
      <w:r w:rsidR="00B20C2E">
        <w:rPr>
          <w:rFonts w:ascii="Abyssinica SIL" w:hAnsi="Abyssinica SIL" w:cs="Abyssinica SIL"/>
        </w:rPr>
        <w:t xml:space="preserve"> </w:t>
      </w:r>
    </w:p>
    <w:p w14:paraId="3F3A791A" w14:textId="3FA0CE38" w:rsidR="009367FD" w:rsidRPr="007D2941" w:rsidRDefault="007D2941">
      <w:pPr>
        <w:rPr>
          <w:rFonts w:ascii="Abyssinica SIL" w:hAnsi="Abyssinica SIL" w:cs="Abyssinica SIL"/>
        </w:rPr>
      </w:pPr>
      <w:r w:rsidRPr="007D2941">
        <w:rPr>
          <w:rFonts w:ascii="Abyssinica SIL" w:hAnsi="Abyssinica SIL" w:cs="Abyssinica SIL"/>
        </w:rPr>
        <w:t xml:space="preserve">(col. 2) </w:t>
      </w:r>
      <w:proofErr w:type="spellStart"/>
      <w:r w:rsidR="00000000" w:rsidRPr="007D2941">
        <w:rPr>
          <w:rFonts w:ascii="Abyssinica SIL" w:hAnsi="Abyssinica SIL" w:cs="Abyssinica SIL"/>
        </w:rPr>
        <w:t>እሬሲ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መቃብሪከ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እስመ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ኃሠርከ</w:t>
      </w:r>
      <w:proofErr w:type="spellEnd"/>
      <w:r w:rsidR="00000000" w:rsidRPr="007D2941">
        <w:rPr>
          <w:rFonts w:ascii="Abyssinica SIL" w:hAnsi="Abyssinica SIL" w:cs="Abyssinica SIL"/>
        </w:rPr>
        <w:t xml:space="preserve">። ና ሁ፡ </w:t>
      </w:r>
      <w:proofErr w:type="spellStart"/>
      <w:r w:rsidR="00000000" w:rsidRPr="007D2941">
        <w:rPr>
          <w:rFonts w:ascii="Abyssinica SIL" w:hAnsi="Abyssinica SIL" w:cs="Abyssinica SIL"/>
        </w:rPr>
        <w:t>ዲበ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አድባር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አዕጋረ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ዜናዊ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ወዘይዜ</w:t>
      </w:r>
      <w:proofErr w:type="spellEnd"/>
      <w:r w:rsidR="00000000" w:rsidRPr="007D2941">
        <w:rPr>
          <w:rFonts w:ascii="Abyssinica SIL" w:hAnsi="Abyssinica SIL" w:cs="Abyssinica SIL"/>
        </w:rPr>
        <w:t xml:space="preserve"> ኑ፡ </w:t>
      </w:r>
      <w:proofErr w:type="spellStart"/>
      <w:r w:rsidR="00000000" w:rsidRPr="007D2941">
        <w:rPr>
          <w:rFonts w:ascii="Abyssinica SIL" w:hAnsi="Abyssinica SIL" w:cs="Abyssinica SIL"/>
        </w:rPr>
        <w:t>ሰላመ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ግበር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በዓላቲከ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ይሁዳ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ወፍዲ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ብጽዓታቲከ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እስመ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ኢይዌስክ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እንከ</w:t>
      </w:r>
      <w:proofErr w:type="spellEnd"/>
      <w:r w:rsidR="00000000" w:rsidRPr="007D2941">
        <w:rPr>
          <w:rFonts w:ascii="Abyssinica SIL" w:hAnsi="Abyssinica SIL" w:cs="Abyssinica SIL"/>
        </w:rPr>
        <w:t xml:space="preserve">፡ ከ መ፡ </w:t>
      </w:r>
      <w:proofErr w:type="spellStart"/>
      <w:r w:rsidR="00000000" w:rsidRPr="007D2941">
        <w:rPr>
          <w:rFonts w:ascii="Abyssinica SIL" w:hAnsi="Abyssinica SIL" w:cs="Abyssinica SIL"/>
        </w:rPr>
        <w:t>ይኅልፍ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እንተ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መንገቢ</w:t>
      </w:r>
      <w:proofErr w:type="spellEnd"/>
      <w:r w:rsidR="00000000" w:rsidRPr="007D2941">
        <w:rPr>
          <w:rFonts w:ascii="Abyssinica SIL" w:hAnsi="Abyssinica SIL" w:cs="Abyssinica SIL"/>
        </w:rPr>
        <w:t xml:space="preserve">[ሁ]ከ፡ </w:t>
      </w:r>
      <w:proofErr w:type="spellStart"/>
      <w:r w:rsidR="00000000" w:rsidRPr="007D2941">
        <w:rPr>
          <w:rFonts w:ascii="Abyssinica SIL" w:hAnsi="Abyssinica SIL" w:cs="Abyssinica SIL"/>
        </w:rPr>
        <w:t>ቢልያል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ኵሉ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ሐልቀ</w:t>
      </w:r>
      <w:proofErr w:type="spellEnd"/>
      <w:r w:rsidR="00000000" w:rsidRPr="007D2941">
        <w:rPr>
          <w:rFonts w:ascii="Abyssinica SIL" w:hAnsi="Abyssinica SIL" w:cs="Abyssinica SIL"/>
        </w:rPr>
        <w:t xml:space="preserve">፨ </w:t>
      </w:r>
      <w:proofErr w:type="spellStart"/>
      <w:r w:rsidR="00000000" w:rsidRPr="007D2941">
        <w:rPr>
          <w:rFonts w:ascii="Abyssinica SIL" w:hAnsi="Abyssinica SIL" w:cs="Abyssinica SIL"/>
        </w:rPr>
        <w:t>ምዕራፍ</w:t>
      </w:r>
      <w:proofErr w:type="spellEnd"/>
      <w:r w:rsidR="00000000" w:rsidRPr="007D2941">
        <w:rPr>
          <w:rFonts w:ascii="Abyssinica SIL" w:hAnsi="Abyssinica SIL" w:cs="Abyssinica SIL"/>
        </w:rPr>
        <w:t xml:space="preserve">፡ ፪፡ </w:t>
      </w:r>
      <w:proofErr w:type="spellStart"/>
      <w:r w:rsidR="00000000" w:rsidRPr="007D2941">
        <w:rPr>
          <w:rFonts w:ascii="Abyssinica SIL" w:hAnsi="Abyssinica SIL" w:cs="Abyssinica SIL"/>
        </w:rPr>
        <w:t>በዝ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ይትነበይ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ነቢይ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ተእግቶታ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ወተመዝብሮታ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ለነነዌ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በእንተ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ዘገብረት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ትዕቢተ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ላዕለ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ሕዝበ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እግዚአብሔር</w:t>
      </w:r>
      <w:proofErr w:type="spellEnd"/>
      <w:r w:rsidR="00000000" w:rsidRPr="007D2941">
        <w:rPr>
          <w:rFonts w:ascii="Abyssinica SIL" w:hAnsi="Abyssinica SIL" w:cs="Abyssinica SIL"/>
        </w:rPr>
        <w:t xml:space="preserve">፨ </w:t>
      </w:r>
      <w:proofErr w:type="spellStart"/>
      <w:r w:rsidR="00000000" w:rsidRPr="007D2941">
        <w:rPr>
          <w:rFonts w:ascii="Abyssinica SIL" w:hAnsi="Abyssinica SIL" w:cs="Abyssinica SIL"/>
        </w:rPr>
        <w:t>ዓርገ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ዘይዘሩ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ቅድሜከ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ወዘየዓቅብ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ማዕገተ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አስተሐይድ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ፍኖቱ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ወአጽንዕ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ወአጽንዕ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ሐቈከ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ወአጥብዕ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ኃይለ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ፈድፋደ</w:t>
      </w:r>
      <w:proofErr w:type="spellEnd"/>
      <w:r w:rsidR="00000000" w:rsidRPr="007D2941">
        <w:rPr>
          <w:rFonts w:ascii="Abyssinica SIL" w:hAnsi="Abyssinica SIL" w:cs="Abyssinica SIL"/>
        </w:rPr>
        <w:t xml:space="preserve">፨ </w:t>
      </w:r>
      <w:proofErr w:type="spellStart"/>
      <w:r w:rsidR="00000000" w:rsidRPr="007D2941">
        <w:rPr>
          <w:rFonts w:ascii="Abyssinica SIL" w:hAnsi="Abyssinica SIL" w:cs="Abyssinica SIL"/>
        </w:rPr>
        <w:t>እስመ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እግዚአብሔ</w:t>
      </w:r>
      <w:proofErr w:type="spellEnd"/>
      <w:r w:rsidR="00000000" w:rsidRPr="007D2941">
        <w:rPr>
          <w:rFonts w:ascii="Abyssinica SIL" w:hAnsi="Abyssinica SIL" w:cs="Abyssinica SIL"/>
        </w:rPr>
        <w:t xml:space="preserve"> ር፡ </w:t>
      </w:r>
      <w:proofErr w:type="spellStart"/>
      <w:r w:rsidR="00000000" w:rsidRPr="007D2941">
        <w:rPr>
          <w:rFonts w:ascii="Abyssinica SIL" w:hAnsi="Abyssinica SIL" w:cs="Abyssinica SIL"/>
        </w:rPr>
        <w:t>ትዕቢተ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ያዕቆብ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በከመ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ትዕቢተ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እስራኤል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እስመ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መዝባርያን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መዝበ</w:t>
      </w:r>
      <w:proofErr w:type="spellEnd"/>
      <w:r w:rsidR="00000000" w:rsidRPr="007D2941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ርዎሙ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ወእማስኑ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አዕፁቂሆሙ</w:t>
      </w:r>
      <w:proofErr w:type="spellEnd"/>
      <w:r w:rsidR="00000000" w:rsidRPr="007D2941">
        <w:rPr>
          <w:rFonts w:ascii="Abyssinica SIL" w:hAnsi="Abyssinica SIL" w:cs="Abyssinica SIL"/>
        </w:rPr>
        <w:t xml:space="preserve">፨ ወ </w:t>
      </w:r>
      <w:proofErr w:type="spellStart"/>
      <w:r w:rsidR="00000000" w:rsidRPr="007D2941">
        <w:rPr>
          <w:rFonts w:ascii="Abyssinica SIL" w:hAnsi="Abyssinica SIL" w:cs="Abyssinica SIL"/>
        </w:rPr>
        <w:t>ልታ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ኃያላኒሁ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ርሱን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በእሳት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ዕደወ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ሠራዊት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በሜላት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ኅሳለ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ሠረገላ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lastRenderedPageBreak/>
        <w:t>እሳ</w:t>
      </w:r>
      <w:proofErr w:type="spellEnd"/>
      <w:r w:rsidR="00000000" w:rsidRPr="007D2941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ታውያን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በዕለተ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አስተዳልዎቱ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ወነዳ</w:t>
      </w:r>
      <w:proofErr w:type="spellEnd"/>
      <w:r w:rsidR="00000000" w:rsidRPr="007D2941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ዕያን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ሀለዉ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ንውማነ</w:t>
      </w:r>
      <w:proofErr w:type="spellEnd"/>
      <w:r w:rsidR="00000000" w:rsidRPr="007D2941">
        <w:rPr>
          <w:rFonts w:ascii="Abyssinica SIL" w:hAnsi="Abyssinica SIL" w:cs="Abyssinica SIL"/>
        </w:rPr>
        <w:t xml:space="preserve">፨ </w:t>
      </w:r>
      <w:proofErr w:type="spellStart"/>
      <w:r w:rsidR="00000000" w:rsidRPr="007D2941">
        <w:rPr>
          <w:rFonts w:ascii="Abyssinica SIL" w:hAnsi="Abyssinica SIL" w:cs="Abyssinica SIL"/>
        </w:rPr>
        <w:t>ተሀውኩ</w:t>
      </w:r>
      <w:proofErr w:type="spellEnd"/>
      <w:r w:rsidR="00000000" w:rsidRPr="007D2941">
        <w:rPr>
          <w:rFonts w:ascii="Abyssinica SIL" w:hAnsi="Abyssinica SIL" w:cs="Abyssinica SIL"/>
        </w:rPr>
        <w:t xml:space="preserve">፡ ው </w:t>
      </w:r>
      <w:proofErr w:type="spellStart"/>
      <w:r w:rsidR="00000000" w:rsidRPr="007D2941">
        <w:rPr>
          <w:rFonts w:ascii="Abyssinica SIL" w:hAnsi="Abyssinica SIL" w:cs="Abyssinica SIL"/>
        </w:rPr>
        <w:t>ስተ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ፍናው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ወተጓድዑ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ሠረገላት</w:t>
      </w:r>
      <w:proofErr w:type="spellEnd"/>
      <w:r w:rsidR="00000000" w:rsidRPr="007D2941">
        <w:rPr>
          <w:rFonts w:ascii="Abyssinica SIL" w:hAnsi="Abyssinica SIL" w:cs="Abyssinica SIL"/>
        </w:rPr>
        <w:t xml:space="preserve">፡ በ </w:t>
      </w:r>
      <w:proofErr w:type="spellStart"/>
      <w:r w:rsidR="00000000" w:rsidRPr="007D2941">
        <w:rPr>
          <w:rFonts w:ascii="Abyssinica SIL" w:hAnsi="Abyssinica SIL" w:cs="Abyssinica SIL"/>
        </w:rPr>
        <w:t>ምኅላፋተ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ገጾሙ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ከመ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ማኅትው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ወከመ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መባርቅት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ዘይረውፁ</w:t>
      </w:r>
      <w:proofErr w:type="spellEnd"/>
      <w:r w:rsidR="00000000" w:rsidRPr="007D2941">
        <w:rPr>
          <w:rFonts w:ascii="Abyssinica SIL" w:hAnsi="Abyssinica SIL" w:cs="Abyssinica SIL"/>
        </w:rPr>
        <w:t xml:space="preserve">፤ </w:t>
      </w:r>
      <w:proofErr w:type="spellStart"/>
      <w:r w:rsidR="00000000" w:rsidRPr="007D2941">
        <w:rPr>
          <w:rFonts w:ascii="Abyssinica SIL" w:hAnsi="Abyssinica SIL" w:cs="Abyssinica SIL"/>
        </w:rPr>
        <w:t>ይዜከ</w:t>
      </w:r>
      <w:proofErr w:type="spellEnd"/>
      <w:r w:rsidR="00000000" w:rsidRPr="007D2941">
        <w:rPr>
          <w:rFonts w:ascii="Abyssinica SIL" w:hAnsi="Abyssinica SIL" w:cs="Abyssinica SIL"/>
        </w:rPr>
        <w:t xml:space="preserve"> ር፡ </w:t>
      </w:r>
      <w:proofErr w:type="spellStart"/>
      <w:r w:rsidR="00000000" w:rsidRPr="007D2941">
        <w:rPr>
          <w:rFonts w:ascii="Abyssinica SIL" w:hAnsi="Abyssinica SIL" w:cs="Abyssinica SIL"/>
        </w:rPr>
        <w:t>ኃያላኒሆሙ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ይወድቁ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በፍናዊሆ</w:t>
      </w:r>
      <w:proofErr w:type="spellEnd"/>
      <w:r w:rsidR="00000000" w:rsidRPr="007D2941">
        <w:rPr>
          <w:rFonts w:ascii="Abyssinica SIL" w:hAnsi="Abyssinica SIL" w:cs="Abyssinica SIL"/>
        </w:rPr>
        <w:t xml:space="preserve"> ሙ፡ </w:t>
      </w:r>
      <w:proofErr w:type="spellStart"/>
      <w:r w:rsidR="00000000" w:rsidRPr="007D2941">
        <w:rPr>
          <w:rFonts w:ascii="Abyssinica SIL" w:hAnsi="Abyssinica SIL" w:cs="Abyssinica SIL"/>
        </w:rPr>
        <w:t>የዓርጉ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ፍጡነ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ኀበ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አረፍቲሁ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ወይደልዉ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ምጽላል</w:t>
      </w:r>
      <w:proofErr w:type="spellEnd"/>
      <w:r w:rsidR="00000000" w:rsidRPr="007D2941">
        <w:rPr>
          <w:rFonts w:ascii="Abyssinica SIL" w:hAnsi="Abyssinica SIL" w:cs="Abyssinica SIL"/>
        </w:rPr>
        <w:t xml:space="preserve">፨ </w:t>
      </w:r>
      <w:proofErr w:type="spellStart"/>
      <w:r w:rsidR="00000000" w:rsidRPr="007D2941">
        <w:rPr>
          <w:rFonts w:ascii="Abyssinica SIL" w:hAnsi="Abyssinica SIL" w:cs="Abyssinica SIL"/>
        </w:rPr>
        <w:t>ተርህው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አናቅ</w:t>
      </w:r>
      <w:proofErr w:type="spellEnd"/>
      <w:r w:rsidR="00000000" w:rsidRPr="007D2941">
        <w:rPr>
          <w:rFonts w:ascii="Abyssinica SIL" w:hAnsi="Abyssinica SIL" w:cs="Abyssinica SIL"/>
        </w:rPr>
        <w:t xml:space="preserve"> ጸ፡ </w:t>
      </w:r>
      <w:proofErr w:type="spellStart"/>
      <w:r w:rsidR="00000000" w:rsidRPr="007D2941">
        <w:rPr>
          <w:rFonts w:ascii="Abyssinica SIL" w:hAnsi="Abyssinica SIL" w:cs="Abyssinica SIL"/>
        </w:rPr>
        <w:t>አፍላግ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ወመቅዳሰ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ወድቀ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ዲበ</w:t>
      </w:r>
      <w:proofErr w:type="spellEnd"/>
      <w:r w:rsidR="00000000" w:rsidRPr="007D2941">
        <w:rPr>
          <w:rFonts w:ascii="Abyssinica SIL" w:hAnsi="Abyssinica SIL" w:cs="Abyssinica SIL"/>
        </w:rPr>
        <w:t xml:space="preserve">፡ ም </w:t>
      </w:r>
      <w:proofErr w:type="spellStart"/>
      <w:r w:rsidR="00000000" w:rsidRPr="007D2941">
        <w:rPr>
          <w:rFonts w:ascii="Abyssinica SIL" w:hAnsi="Abyssinica SIL" w:cs="Abyssinica SIL"/>
        </w:rPr>
        <w:t>ድር</w:t>
      </w:r>
      <w:proofErr w:type="spellEnd"/>
      <w:r w:rsidR="00000000" w:rsidRPr="007D2941">
        <w:rPr>
          <w:rFonts w:ascii="Abyssinica SIL" w:hAnsi="Abyssinica SIL" w:cs="Abyssinica SIL"/>
        </w:rPr>
        <w:t xml:space="preserve">፨ </w:t>
      </w:r>
      <w:proofErr w:type="spellStart"/>
      <w:r w:rsidR="00000000" w:rsidRPr="007D2941">
        <w:rPr>
          <w:rFonts w:ascii="Abyssinica SIL" w:hAnsi="Abyssinica SIL" w:cs="Abyssinica SIL"/>
        </w:rPr>
        <w:t>ወሖራ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ተጸውዎ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ተወሰደ</w:t>
      </w:r>
      <w:proofErr w:type="spellEnd"/>
      <w:r w:rsidR="00000000" w:rsidRPr="007D2941">
        <w:rPr>
          <w:rFonts w:ascii="Abyssinica SIL" w:hAnsi="Abyssinica SIL" w:cs="Abyssinica SIL"/>
        </w:rPr>
        <w:t xml:space="preserve">፡ ወ </w:t>
      </w:r>
      <w:proofErr w:type="spellStart"/>
      <w:r w:rsidR="00000000" w:rsidRPr="007D2941">
        <w:rPr>
          <w:rFonts w:ascii="Abyssinica SIL" w:hAnsi="Abyssinica SIL" w:cs="Abyssinica SIL"/>
        </w:rPr>
        <w:t>አሰማቲሃ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ተመርሐ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እንዘ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ይነቅዋ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ከመ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አርጋብ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ወያንጐረጕራ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በአል</w:t>
      </w:r>
      <w:proofErr w:type="spellEnd"/>
      <w:r w:rsidR="00000000" w:rsidRPr="007D2941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ባቢሆን</w:t>
      </w:r>
      <w:proofErr w:type="spellEnd"/>
      <w:r w:rsidR="00000000" w:rsidRPr="007D2941">
        <w:rPr>
          <w:rFonts w:ascii="Abyssinica SIL" w:hAnsi="Abyssinica SIL" w:cs="Abyssinica SIL"/>
        </w:rPr>
        <w:t xml:space="preserve">፨ </w:t>
      </w:r>
      <w:proofErr w:type="spellStart"/>
      <w:r w:rsidR="00000000" w:rsidRPr="007D2941">
        <w:rPr>
          <w:rFonts w:ascii="Abyssinica SIL" w:hAnsi="Abyssinica SIL" w:cs="Abyssinica SIL"/>
        </w:rPr>
        <w:t>ወነነዌ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ከመ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ምጥማቃተ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</w:p>
    <w:p w14:paraId="6F509A14" w14:textId="159635C7" w:rsidR="007D2941" w:rsidRPr="007D2941" w:rsidRDefault="007D2941">
      <w:pPr>
        <w:rPr>
          <w:rFonts w:ascii="Abyssinica SIL" w:hAnsi="Abyssinica SIL" w:cs="Abyssinica SIL"/>
        </w:rPr>
      </w:pPr>
      <w:r w:rsidRPr="007D2941">
        <w:rPr>
          <w:rFonts w:ascii="Abyssinica SIL" w:hAnsi="Abyssinica SIL" w:cs="Abyssinica SIL"/>
        </w:rPr>
        <w:t>f. 90v</w:t>
      </w:r>
    </w:p>
    <w:p w14:paraId="4144B9FB" w14:textId="7D11EE43" w:rsidR="009367FD" w:rsidRPr="007D2941" w:rsidRDefault="007D2941">
      <w:pPr>
        <w:rPr>
          <w:rFonts w:ascii="Abyssinica SIL" w:hAnsi="Abyssinica SIL" w:cs="Abyssinica SIL"/>
        </w:rPr>
      </w:pPr>
      <w:r w:rsidRPr="007D2941">
        <w:rPr>
          <w:rFonts w:ascii="Abyssinica SIL" w:hAnsi="Abyssinica SIL" w:cs="Abyssinica SIL"/>
        </w:rPr>
        <w:t xml:space="preserve">(col. 1) </w:t>
      </w:r>
      <w:proofErr w:type="spellStart"/>
      <w:r w:rsidR="00000000" w:rsidRPr="007D2941">
        <w:rPr>
          <w:rFonts w:ascii="Abyssinica SIL" w:hAnsi="Abyssinica SIL" w:cs="Abyssinica SIL"/>
        </w:rPr>
        <w:t>ማያት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ማያቲሃ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እሙንቱሰ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ጐዩ</w:t>
      </w:r>
      <w:proofErr w:type="spellEnd"/>
      <w:r w:rsidR="00000000" w:rsidRPr="007D2941">
        <w:rPr>
          <w:rFonts w:ascii="Abyssinica SIL" w:hAnsi="Abyssinica SIL" w:cs="Abyssinica SIL"/>
        </w:rPr>
        <w:t xml:space="preserve">፡ ቁ ሙ፡ </w:t>
      </w:r>
      <w:proofErr w:type="spellStart"/>
      <w:r w:rsidR="00000000" w:rsidRPr="007D2941">
        <w:rPr>
          <w:rFonts w:ascii="Abyssinica SIL" w:hAnsi="Abyssinica SIL" w:cs="Abyssinica SIL"/>
        </w:rPr>
        <w:t>ወአልቦ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ዘይትመየጥ</w:t>
      </w:r>
      <w:proofErr w:type="spellEnd"/>
      <w:r w:rsidR="00000000" w:rsidRPr="007D2941">
        <w:rPr>
          <w:rFonts w:ascii="Abyssinica SIL" w:hAnsi="Abyssinica SIL" w:cs="Abyssinica SIL"/>
        </w:rPr>
        <w:t xml:space="preserve">፨ </w:t>
      </w:r>
      <w:proofErr w:type="spellStart"/>
      <w:r w:rsidR="00000000" w:rsidRPr="007D2941">
        <w:rPr>
          <w:rFonts w:ascii="Abyssinica SIL" w:hAnsi="Abyssinica SIL" w:cs="Abyssinica SIL"/>
        </w:rPr>
        <w:t>በርብሩ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ብሩረ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በርብሩ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ወርቀ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ወአልቦ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ማኅለ</w:t>
      </w:r>
      <w:proofErr w:type="spellEnd"/>
      <w:r w:rsidR="00000000" w:rsidRPr="007D2941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ቅተ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ብዕል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እምኵሉ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ንዋያት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ፍትዋን</w:t>
      </w:r>
      <w:proofErr w:type="spellEnd"/>
      <w:r w:rsidR="00000000" w:rsidRPr="007D2941">
        <w:rPr>
          <w:rFonts w:ascii="Abyssinica SIL" w:hAnsi="Abyssinica SIL" w:cs="Abyssinica SIL"/>
        </w:rPr>
        <w:t xml:space="preserve">፤ </w:t>
      </w:r>
      <w:proofErr w:type="spellStart"/>
      <w:r w:rsidR="00000000" w:rsidRPr="007D2941">
        <w:rPr>
          <w:rFonts w:ascii="Abyssinica SIL" w:hAnsi="Abyssinica SIL" w:cs="Abyssinica SIL"/>
        </w:rPr>
        <w:t>ተመዝበረት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ወተሠጠት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ወተመትረት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ወተመስወት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ልብ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ወርዕደ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አብራክ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ወተቀጽዖ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ውስተ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ኵሉ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ሐቌ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ይከውን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ወገጸ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ኵሉ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ከመ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ጽላሎ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መቅጹት</w:t>
      </w:r>
      <w:proofErr w:type="spellEnd"/>
      <w:r w:rsidR="00000000" w:rsidRPr="007D2941">
        <w:rPr>
          <w:rFonts w:ascii="Abyssinica SIL" w:hAnsi="Abyssinica SIL" w:cs="Abyssinica SIL"/>
        </w:rPr>
        <w:t xml:space="preserve">፨ </w:t>
      </w:r>
      <w:proofErr w:type="spellStart"/>
      <w:r w:rsidR="00000000" w:rsidRPr="007D2941">
        <w:rPr>
          <w:rFonts w:ascii="Abyssinica SIL" w:hAnsi="Abyssinica SIL" w:cs="Abyssinica SIL"/>
        </w:rPr>
        <w:t>አይ</w:t>
      </w:r>
      <w:proofErr w:type="spellEnd"/>
      <w:r w:rsidR="00000000" w:rsidRPr="007D2941">
        <w:rPr>
          <w:rFonts w:ascii="Abyssinica SIL" w:hAnsi="Abyssinica SIL" w:cs="Abyssinica SIL"/>
        </w:rPr>
        <w:t xml:space="preserve"> ቴ፡ </w:t>
      </w:r>
      <w:proofErr w:type="spellStart"/>
      <w:r w:rsidR="00000000" w:rsidRPr="007D2941">
        <w:rPr>
          <w:rFonts w:ascii="Abyssinica SIL" w:hAnsi="Abyssinica SIL" w:cs="Abyssinica SIL"/>
        </w:rPr>
        <w:t>ውእቱ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ግበበ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አናብስት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ወአይቴ</w:t>
      </w:r>
      <w:proofErr w:type="spellEnd"/>
      <w:r w:rsidR="00000000" w:rsidRPr="007D2941">
        <w:rPr>
          <w:rFonts w:ascii="Abyssinica SIL" w:hAnsi="Abyssinica SIL" w:cs="Abyssinica SIL"/>
        </w:rPr>
        <w:t xml:space="preserve">፡ ፂ </w:t>
      </w:r>
      <w:proofErr w:type="spellStart"/>
      <w:r w:rsidR="00000000" w:rsidRPr="007D2941">
        <w:rPr>
          <w:rFonts w:ascii="Abyssinica SIL" w:hAnsi="Abyssinica SIL" w:cs="Abyssinica SIL"/>
        </w:rPr>
        <w:t>ኦተ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አናብስት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ዘሖረ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ኀቤሁ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እንበሳ</w:t>
      </w:r>
      <w:proofErr w:type="spellEnd"/>
      <w:r w:rsidR="00000000" w:rsidRPr="007D2941">
        <w:rPr>
          <w:rFonts w:ascii="Abyssinica SIL" w:hAnsi="Abyssinica SIL" w:cs="Abyssinica SIL"/>
        </w:rPr>
        <w:t xml:space="preserve">፡ ከ መ፡ </w:t>
      </w:r>
      <w:proofErr w:type="spellStart"/>
      <w:r w:rsidR="00000000" w:rsidRPr="007D2941">
        <w:rPr>
          <w:rFonts w:ascii="Abyssinica SIL" w:hAnsi="Abyssinica SIL" w:cs="Abyssinica SIL"/>
        </w:rPr>
        <w:t>ይባዕ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ህየ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እጓለ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እንበሳ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ወአልቦ</w:t>
      </w:r>
      <w:proofErr w:type="spellEnd"/>
      <w:r w:rsidR="00000000" w:rsidRPr="007D2941">
        <w:rPr>
          <w:rFonts w:ascii="Abyssinica SIL" w:hAnsi="Abyssinica SIL" w:cs="Abyssinica SIL"/>
        </w:rPr>
        <w:t xml:space="preserve">፡ ዘ </w:t>
      </w:r>
      <w:proofErr w:type="spellStart"/>
      <w:r w:rsidR="00000000" w:rsidRPr="007D2941">
        <w:rPr>
          <w:rFonts w:ascii="Abyssinica SIL" w:hAnsi="Abyssinica SIL" w:cs="Abyssinica SIL"/>
        </w:rPr>
        <w:t>ይጌርሞ</w:t>
      </w:r>
      <w:proofErr w:type="spellEnd"/>
      <w:r w:rsidR="00000000" w:rsidRPr="007D2941">
        <w:rPr>
          <w:rFonts w:ascii="Abyssinica SIL" w:hAnsi="Abyssinica SIL" w:cs="Abyssinica SIL"/>
        </w:rPr>
        <w:t xml:space="preserve">፨ </w:t>
      </w:r>
      <w:proofErr w:type="spellStart"/>
      <w:r w:rsidR="00000000" w:rsidRPr="007D2941">
        <w:rPr>
          <w:rFonts w:ascii="Abyssinica SIL" w:hAnsi="Abyssinica SIL" w:cs="Abyssinica SIL"/>
        </w:rPr>
        <w:t>አንበሳ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መሠጠ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ዘየአክል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ለዕጐሊሁ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ወሐነቀ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ለአንስቲያሁ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ወመ</w:t>
      </w:r>
      <w:proofErr w:type="spellEnd"/>
      <w:r w:rsidR="00000000" w:rsidRPr="007D2941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ልአ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ግበዓቲሁ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እምነ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ዘነዓወ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ወቤቶ</w:t>
      </w:r>
      <w:proofErr w:type="spellEnd"/>
      <w:r w:rsidR="00000000" w:rsidRPr="007D2941">
        <w:rPr>
          <w:rFonts w:ascii="Abyssinica SIL" w:hAnsi="Abyssinica SIL" w:cs="Abyssinica SIL"/>
        </w:rPr>
        <w:t xml:space="preserve">፡ እ </w:t>
      </w:r>
      <w:proofErr w:type="spellStart"/>
      <w:r w:rsidR="00000000" w:rsidRPr="007D2941">
        <w:rPr>
          <w:rFonts w:ascii="Abyssinica SIL" w:hAnsi="Abyssinica SIL" w:cs="Abyssinica SIL"/>
        </w:rPr>
        <w:t>ምነ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ዘመሠጠ</w:t>
      </w:r>
      <w:proofErr w:type="spellEnd"/>
      <w:r w:rsidR="00000000" w:rsidRPr="007D2941">
        <w:rPr>
          <w:rFonts w:ascii="Abyssinica SIL" w:hAnsi="Abyssinica SIL" w:cs="Abyssinica SIL"/>
        </w:rPr>
        <w:t xml:space="preserve">፨ </w:t>
      </w:r>
      <w:proofErr w:type="spellStart"/>
      <w:r w:rsidR="00000000" w:rsidRPr="007D2941">
        <w:rPr>
          <w:rFonts w:ascii="Abyssinica SIL" w:hAnsi="Abyssinica SIL" w:cs="Abyssinica SIL"/>
        </w:rPr>
        <w:t>ናሁ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አነ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ላዕሌከ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ይብ</w:t>
      </w:r>
      <w:proofErr w:type="spellEnd"/>
      <w:r w:rsidR="00000000" w:rsidRPr="007D2941">
        <w:rPr>
          <w:rFonts w:ascii="Abyssinica SIL" w:hAnsi="Abyssinica SIL" w:cs="Abyssinica SIL"/>
        </w:rPr>
        <w:t xml:space="preserve"> ል፡ </w:t>
      </w:r>
      <w:proofErr w:type="spellStart"/>
      <w:r w:rsidR="00000000" w:rsidRPr="007D2941">
        <w:rPr>
          <w:rFonts w:ascii="Abyssinica SIL" w:hAnsi="Abyssinica SIL" w:cs="Abyssinica SIL"/>
        </w:rPr>
        <w:t>እግዚእ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ፀባዖት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ወአነድድ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እስከ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ጢሰ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ሠረገላቲከ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ወትበልዖሙ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ሰይፍ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ለእ</w:t>
      </w:r>
      <w:proofErr w:type="spellEnd"/>
      <w:r w:rsidR="00000000" w:rsidRPr="007D2941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ጐላተ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አስይፍቲከ</w:t>
      </w:r>
      <w:proofErr w:type="spellEnd"/>
      <w:r w:rsidR="00000000" w:rsidRPr="007D2941">
        <w:rPr>
          <w:rFonts w:ascii="Abyssinica SIL" w:hAnsi="Abyssinica SIL" w:cs="Abyssinica SIL"/>
        </w:rPr>
        <w:t xml:space="preserve"> (</w:t>
      </w:r>
      <w:proofErr w:type="spellStart"/>
      <w:r w:rsidR="00000000" w:rsidRPr="007D2941">
        <w:rPr>
          <w:rFonts w:ascii="Abyssinica SIL" w:hAnsi="Abyssinica SIL" w:cs="Abyssinica SIL"/>
        </w:rPr>
        <w:t>አናብስቲከ</w:t>
      </w:r>
      <w:proofErr w:type="spellEnd"/>
      <w:r w:rsidR="00000000" w:rsidRPr="007D2941">
        <w:rPr>
          <w:rFonts w:ascii="Abyssinica SIL" w:hAnsi="Abyssinica SIL" w:cs="Abyssinica SIL"/>
        </w:rPr>
        <w:t xml:space="preserve">)፡ </w:t>
      </w:r>
      <w:proofErr w:type="spellStart"/>
      <w:r w:rsidR="00000000" w:rsidRPr="007D2941">
        <w:rPr>
          <w:rFonts w:ascii="Abyssinica SIL" w:hAnsi="Abyssinica SIL" w:cs="Abyssinica SIL"/>
        </w:rPr>
        <w:t>ወአጠፍእ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እምድ</w:t>
      </w:r>
      <w:proofErr w:type="spellEnd"/>
      <w:r w:rsidR="00000000" w:rsidRPr="007D2941">
        <w:rPr>
          <w:rFonts w:ascii="Abyssinica SIL" w:hAnsi="Abyssinica SIL" w:cs="Abyssinica SIL"/>
        </w:rPr>
        <w:t xml:space="preserve"> ር፡ </w:t>
      </w:r>
      <w:proofErr w:type="spellStart"/>
      <w:r w:rsidR="00000000" w:rsidRPr="007D2941">
        <w:rPr>
          <w:rFonts w:ascii="Abyssinica SIL" w:hAnsi="Abyssinica SIL" w:cs="Abyssinica SIL"/>
        </w:rPr>
        <w:t>ሕብልያከ</w:t>
      </w:r>
      <w:proofErr w:type="spellEnd"/>
      <w:r w:rsidR="00000000" w:rsidRPr="007D2941">
        <w:rPr>
          <w:rFonts w:ascii="Abyssinica SIL" w:hAnsi="Abyssinica SIL" w:cs="Abyssinica SIL"/>
        </w:rPr>
        <w:t xml:space="preserve">፨ </w:t>
      </w:r>
      <w:proofErr w:type="spellStart"/>
      <w:r w:rsidR="00000000" w:rsidRPr="007D2941">
        <w:rPr>
          <w:rFonts w:ascii="Abyssinica SIL" w:hAnsi="Abyssinica SIL" w:cs="Abyssinica SIL"/>
        </w:rPr>
        <w:t>ወኢይሰማዕ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እንከ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ቃለ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ሐዋርያቲከ</w:t>
      </w:r>
      <w:proofErr w:type="spellEnd"/>
      <w:r w:rsidR="00000000" w:rsidRPr="007D2941">
        <w:rPr>
          <w:rFonts w:ascii="Abyssinica SIL" w:hAnsi="Abyssinica SIL" w:cs="Abyssinica SIL"/>
        </w:rPr>
        <w:t xml:space="preserve">፨ </w:t>
      </w:r>
      <w:proofErr w:type="spellStart"/>
      <w:r w:rsidR="00000000" w:rsidRPr="007D2941">
        <w:rPr>
          <w:rFonts w:ascii="Abyssinica SIL" w:hAnsi="Abyssinica SIL" w:cs="Abyssinica SIL"/>
        </w:rPr>
        <w:t>ምዕራፍ</w:t>
      </w:r>
      <w:proofErr w:type="spellEnd"/>
      <w:r w:rsidR="00000000" w:rsidRPr="007D2941">
        <w:rPr>
          <w:rFonts w:ascii="Abyssinica SIL" w:hAnsi="Abyssinica SIL" w:cs="Abyssinica SIL"/>
        </w:rPr>
        <w:t xml:space="preserve">፡ ፫፡ </w:t>
      </w:r>
      <w:proofErr w:type="spellStart"/>
      <w:r w:rsidR="00000000" w:rsidRPr="007D2941">
        <w:rPr>
          <w:rFonts w:ascii="Abyssinica SIL" w:hAnsi="Abyssinica SIL" w:cs="Abyssinica SIL"/>
        </w:rPr>
        <w:t>በዝ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ይትኒበይ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ነቢይ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እንዘ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ይሰምያ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ዘማ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ለነነዌ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ሀገረ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ዳማት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ከመ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ሀለወት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ትትመዘበር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ዘንተ</w:t>
      </w:r>
      <w:proofErr w:type="spellEnd"/>
      <w:r w:rsidR="00000000" w:rsidRPr="007D2941">
        <w:rPr>
          <w:rFonts w:ascii="Abyssinica SIL" w:hAnsi="Abyssinica SIL" w:cs="Abyssinica SIL"/>
        </w:rPr>
        <w:t xml:space="preserve"> ኒ፡ </w:t>
      </w:r>
      <w:proofErr w:type="spellStart"/>
      <w:r w:rsidR="00000000" w:rsidRPr="007D2941">
        <w:rPr>
          <w:rFonts w:ascii="Abyssinica SIL" w:hAnsi="Abyssinica SIL" w:cs="Abyssinica SIL"/>
        </w:rPr>
        <w:t>ያጸንዕ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በአቅሞተ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አርአያ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በእስክንድ</w:t>
      </w:r>
      <w:proofErr w:type="spellEnd"/>
      <w:r w:rsidR="00000000" w:rsidRPr="007D2941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ርያ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ዘተመዝበረት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እምባቢሎናውያን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ዓዲ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ከመ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ኢይትረከብ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ዘየኃዝን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ባቲ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በነነዊ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ወዘይናዝዛ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እንበይነ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ተመዝብ</w:t>
      </w:r>
      <w:proofErr w:type="spellEnd"/>
      <w:r w:rsidR="00000000" w:rsidRPr="007D2941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ሮታ</w:t>
      </w:r>
      <w:proofErr w:type="spellEnd"/>
      <w:r w:rsidR="00000000" w:rsidRPr="007D2941">
        <w:rPr>
          <w:rFonts w:ascii="Abyssinica SIL" w:hAnsi="Abyssinica SIL" w:cs="Abyssinica SIL"/>
        </w:rPr>
        <w:t xml:space="preserve">፨ </w:t>
      </w:r>
      <w:proofErr w:type="spellStart"/>
      <w:r w:rsidR="00000000" w:rsidRPr="007D2941">
        <w:rPr>
          <w:rFonts w:ascii="Abyssinica SIL" w:hAnsi="Abyssinica SIL" w:cs="Abyssinica SIL"/>
        </w:rPr>
        <w:t>አሌዓ</w:t>
      </w:r>
      <w:proofErr w:type="spellEnd"/>
      <w:r w:rsidR="00000000" w:rsidRPr="007D2941">
        <w:rPr>
          <w:rFonts w:ascii="Abyssinica SIL" w:hAnsi="Abyssinica SIL" w:cs="Abyssinica SIL"/>
        </w:rPr>
        <w:t xml:space="preserve">[ላ]፡ </w:t>
      </w:r>
      <w:proofErr w:type="spellStart"/>
      <w:r w:rsidR="00000000" w:rsidRPr="007D2941">
        <w:rPr>
          <w:rFonts w:ascii="Abyssinica SIL" w:hAnsi="Abyssinica SIL" w:cs="Abyssinica SIL"/>
        </w:rPr>
        <w:t>ለሀገረ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ደማት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ኵለንታሃ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ሐሳዊቶ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ምልዕተ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ተመትሮ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ኢይትገኃሥ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ቃለ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መቅሠፍት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ወቃለ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ኃይለ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ሠረገላ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ወፈረስ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ዘይጥኅር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ወሠረገላ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ዘይረ</w:t>
      </w:r>
      <w:proofErr w:type="spellEnd"/>
      <w:r w:rsidR="00000000" w:rsidRPr="007D2941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እምኔኪ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ሕብልያ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</w:p>
    <w:p w14:paraId="049F9C5E" w14:textId="5B591938" w:rsidR="009367FD" w:rsidRPr="007D2941" w:rsidRDefault="007D2941">
      <w:pPr>
        <w:rPr>
          <w:rFonts w:ascii="Abyssinica SIL" w:hAnsi="Abyssinica SIL" w:cs="Abyssinica SIL"/>
        </w:rPr>
      </w:pPr>
      <w:r w:rsidRPr="007D2941">
        <w:rPr>
          <w:rFonts w:ascii="Abyssinica SIL" w:hAnsi="Abyssinica SIL" w:cs="Abyssinica SIL"/>
        </w:rPr>
        <w:t xml:space="preserve">(col. 2) </w:t>
      </w:r>
      <w:proofErr w:type="spellStart"/>
      <w:r w:rsidR="00000000" w:rsidRPr="007D2941">
        <w:rPr>
          <w:rFonts w:ascii="Abyssinica SIL" w:hAnsi="Abyssinica SIL" w:cs="Abyssinica SIL"/>
        </w:rPr>
        <w:t>ውጽ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ወመስተፅፅነ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ዘይረውፅ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ወዘይፄ</w:t>
      </w:r>
      <w:proofErr w:type="spellEnd"/>
      <w:r w:rsidR="00000000" w:rsidRPr="007D2941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አን</w:t>
      </w:r>
      <w:proofErr w:type="spellEnd"/>
      <w:r w:rsidR="00000000" w:rsidRPr="007D2941">
        <w:rPr>
          <w:rFonts w:ascii="Abyssinica SIL" w:hAnsi="Abyssinica SIL" w:cs="Abyssinica SIL"/>
        </w:rPr>
        <w:t xml:space="preserve">፨ </w:t>
      </w:r>
      <w:proofErr w:type="spellStart"/>
      <w:r w:rsidR="00000000" w:rsidRPr="007D2941">
        <w:rPr>
          <w:rFonts w:ascii="Abyssinica SIL" w:hAnsi="Abyssinica SIL" w:cs="Abyssinica SIL"/>
        </w:rPr>
        <w:t>ወሰይፍ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ዘያንጸበርቅ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ወረምኅ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ዘይበርቅ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ወሕዝብ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ቀቱላን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ወክቡድ</w:t>
      </w:r>
      <w:proofErr w:type="spellEnd"/>
      <w:r w:rsidR="00000000" w:rsidRPr="007D2941">
        <w:rPr>
          <w:rFonts w:ascii="Abyssinica SIL" w:hAnsi="Abyssinica SIL" w:cs="Abyssinica SIL"/>
        </w:rPr>
        <w:t xml:space="preserve">፡ ድ </w:t>
      </w:r>
      <w:proofErr w:type="spellStart"/>
      <w:r w:rsidR="00000000" w:rsidRPr="007D2941">
        <w:rPr>
          <w:rFonts w:ascii="Abyssinica SIL" w:hAnsi="Abyssinica SIL" w:cs="Abyssinica SIL"/>
        </w:rPr>
        <w:t>ቀት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ወአልቦ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ጽንፍ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ለአብድንት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ወይወ</w:t>
      </w:r>
      <w:proofErr w:type="spellEnd"/>
      <w:r w:rsidR="00000000" w:rsidRPr="007D2941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ድቁ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በሥጋሆሙ</w:t>
      </w:r>
      <w:proofErr w:type="spellEnd"/>
      <w:r w:rsidR="00000000" w:rsidRPr="007D2941">
        <w:rPr>
          <w:rFonts w:ascii="Abyssinica SIL" w:hAnsi="Abyssinica SIL" w:cs="Abyssinica SIL"/>
        </w:rPr>
        <w:t xml:space="preserve">፨ </w:t>
      </w:r>
      <w:proofErr w:type="spellStart"/>
      <w:r w:rsidR="00000000" w:rsidRPr="007D2941">
        <w:rPr>
          <w:rFonts w:ascii="Abyssinica SIL" w:hAnsi="Abyssinica SIL" w:cs="Abyssinica SIL"/>
        </w:rPr>
        <w:t>እምብዙኃ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ዝሙታ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ለዘማ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ዘሠናይት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ወሞገሳዊት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እንተ</w:t>
      </w:r>
      <w:proofErr w:type="spellEnd"/>
      <w:r w:rsidR="00000000" w:rsidRPr="007D2941">
        <w:rPr>
          <w:rFonts w:ascii="Abyssinica SIL" w:hAnsi="Abyssinica SIL" w:cs="Abyssinica SIL"/>
        </w:rPr>
        <w:t xml:space="preserve">፡ ባ ቲ፡ </w:t>
      </w:r>
      <w:proofErr w:type="spellStart"/>
      <w:r w:rsidR="00000000" w:rsidRPr="007D2941">
        <w:rPr>
          <w:rFonts w:ascii="Abyssinica SIL" w:hAnsi="Abyssinica SIL" w:cs="Abyssinica SIL"/>
        </w:rPr>
        <w:t>ሥራያት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ዘሢጠት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አሕዛብ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በዝሙ</w:t>
      </w:r>
      <w:proofErr w:type="spellEnd"/>
      <w:r w:rsidR="00000000" w:rsidRPr="007D2941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ታቲሃ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ወበሥራያቲሃ</w:t>
      </w:r>
      <w:proofErr w:type="spellEnd"/>
      <w:r w:rsidR="00000000" w:rsidRPr="007D2941">
        <w:rPr>
          <w:rFonts w:ascii="Abyssinica SIL" w:hAnsi="Abyssinica SIL" w:cs="Abyssinica SIL"/>
        </w:rPr>
        <w:t xml:space="preserve">፨ </w:t>
      </w:r>
      <w:proofErr w:type="spellStart"/>
      <w:r w:rsidR="00000000" w:rsidRPr="007D2941">
        <w:rPr>
          <w:rFonts w:ascii="Abyssinica SIL" w:hAnsi="Abyssinica SIL" w:cs="Abyssinica SIL"/>
        </w:rPr>
        <w:t>ናሁ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አነ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ላዕሌኪ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ይብል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እግዚእ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ፀባኦት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ወአከሥት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ኃፍ</w:t>
      </w:r>
      <w:proofErr w:type="spellEnd"/>
      <w:r w:rsidR="00000000" w:rsidRPr="007D2941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ረተኪ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በገጽኪ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ወአርእዮሙ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ለአሕዛብ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ሰራቀኪ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ወለመንግሥታት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ኃሣረኪ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ወእገድፍ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ላዕሌኪ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ርኵሳተ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ወአጽዕለ</w:t>
      </w:r>
      <w:proofErr w:type="spellEnd"/>
      <w:r w:rsidR="00000000" w:rsidRPr="007D2941">
        <w:rPr>
          <w:rFonts w:ascii="Abyssinica SIL" w:hAnsi="Abyssinica SIL" w:cs="Abyssinica SIL"/>
        </w:rPr>
        <w:t xml:space="preserve"> ኪ፡ </w:t>
      </w:r>
      <w:proofErr w:type="spellStart"/>
      <w:r w:rsidR="00000000" w:rsidRPr="007D2941">
        <w:rPr>
          <w:rFonts w:ascii="Abyssinica SIL" w:hAnsi="Abyssinica SIL" w:cs="Abyssinica SIL"/>
        </w:rPr>
        <w:t>ወእሬስየኪ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ለምሳሌ</w:t>
      </w:r>
      <w:proofErr w:type="spellEnd"/>
      <w:r w:rsidR="00000000" w:rsidRPr="007D2941">
        <w:rPr>
          <w:rFonts w:ascii="Abyssinica SIL" w:hAnsi="Abyssinica SIL" w:cs="Abyssinica SIL"/>
        </w:rPr>
        <w:t xml:space="preserve">፨ </w:t>
      </w:r>
      <w:proofErr w:type="spellStart"/>
      <w:r w:rsidR="00000000" w:rsidRPr="007D2941">
        <w:rPr>
          <w:rFonts w:ascii="Abyssinica SIL" w:hAnsi="Abyssinica SIL" w:cs="Abyssinica SIL"/>
        </w:rPr>
        <w:t>ወይከውን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ኵሉ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ዘርእየኪ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ይርሕቅ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እምኔኪ</w:t>
      </w:r>
      <w:proofErr w:type="spellEnd"/>
      <w:r w:rsidR="00000000" w:rsidRPr="007D2941">
        <w:rPr>
          <w:rFonts w:ascii="Abyssinica SIL" w:hAnsi="Abyssinica SIL" w:cs="Abyssinica SIL"/>
        </w:rPr>
        <w:t xml:space="preserve">፡ ወ </w:t>
      </w:r>
      <w:proofErr w:type="spellStart"/>
      <w:r w:rsidR="00000000" w:rsidRPr="007D2941">
        <w:rPr>
          <w:rFonts w:ascii="Abyssinica SIL" w:hAnsi="Abyssinica SIL" w:cs="Abyssinica SIL"/>
        </w:rPr>
        <w:t>ይብል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ተመዝበረት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ነነዊ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መኑ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የኃሥ</w:t>
      </w:r>
      <w:proofErr w:type="spellEnd"/>
      <w:r w:rsidR="00000000" w:rsidRPr="007D2941">
        <w:rPr>
          <w:rFonts w:ascii="Abyssinica SIL" w:hAnsi="Abyssinica SIL" w:cs="Abyssinica SIL"/>
        </w:rPr>
        <w:t xml:space="preserve"> ሥ፡ </w:t>
      </w:r>
      <w:proofErr w:type="spellStart"/>
      <w:r w:rsidR="00000000" w:rsidRPr="007D2941">
        <w:rPr>
          <w:rFonts w:ascii="Abyssinica SIL" w:hAnsi="Abyssinica SIL" w:cs="Abyssinica SIL"/>
        </w:rPr>
        <w:t>ርአሶ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ላዕሊኪ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እምአይቴ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አኃሥ</w:t>
      </w:r>
      <w:proofErr w:type="spellEnd"/>
      <w:r w:rsidR="00000000" w:rsidRPr="007D2941">
        <w:rPr>
          <w:rFonts w:ascii="Abyssinica SIL" w:hAnsi="Abyssinica SIL" w:cs="Abyssinica SIL"/>
        </w:rPr>
        <w:t xml:space="preserve"> ሥ፡ </w:t>
      </w:r>
      <w:proofErr w:type="spellStart"/>
      <w:r w:rsidR="00000000" w:rsidRPr="007D2941">
        <w:rPr>
          <w:rFonts w:ascii="Abyssinica SIL" w:hAnsi="Abyssinica SIL" w:cs="Abyssinica SIL"/>
        </w:rPr>
        <w:t>ለኪ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ናዛዚ</w:t>
      </w:r>
      <w:proofErr w:type="spellEnd"/>
      <w:r w:rsidR="00000000" w:rsidRPr="007D2941">
        <w:rPr>
          <w:rFonts w:ascii="Abyssinica SIL" w:hAnsi="Abyssinica SIL" w:cs="Abyssinica SIL"/>
        </w:rPr>
        <w:t xml:space="preserve">፨ </w:t>
      </w:r>
      <w:proofErr w:type="spellStart"/>
      <w:r w:rsidR="00000000" w:rsidRPr="007D2941">
        <w:rPr>
          <w:rFonts w:ascii="Abyssinica SIL" w:hAnsi="Abyssinica SIL" w:cs="Abyssinica SIL"/>
        </w:rPr>
        <w:t>ቦኑ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ትኄይሲ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እምነ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አሞን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አንተ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ትነብር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ውስተ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አፍሳገ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ማያት</w:t>
      </w:r>
      <w:proofErr w:type="spellEnd"/>
      <w:r w:rsidR="00000000" w:rsidRPr="007D2941">
        <w:rPr>
          <w:rFonts w:ascii="Abyssinica SIL" w:hAnsi="Abyssinica SIL" w:cs="Abyssinica SIL"/>
        </w:rPr>
        <w:t>፡ ዘ[አ]</w:t>
      </w:r>
      <w:proofErr w:type="spellStart"/>
      <w:r w:rsidR="00000000" w:rsidRPr="007D2941">
        <w:rPr>
          <w:rFonts w:ascii="Abyssinica SIL" w:hAnsi="Abyssinica SIL" w:cs="Abyssinica SIL"/>
        </w:rPr>
        <w:t>ውዓያ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ብዕላ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ባሕር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ወኃይ</w:t>
      </w:r>
      <w:proofErr w:type="spellEnd"/>
      <w:r w:rsidR="00000000" w:rsidRPr="007D2941">
        <w:rPr>
          <w:rFonts w:ascii="Abyssinica SIL" w:hAnsi="Abyssinica SIL" w:cs="Abyssinica SIL"/>
        </w:rPr>
        <w:t xml:space="preserve"> ላ፡ </w:t>
      </w:r>
      <w:proofErr w:type="spellStart"/>
      <w:r w:rsidR="00000000" w:rsidRPr="007D2941">
        <w:rPr>
          <w:rFonts w:ascii="Abyssinica SIL" w:hAnsi="Abyssinica SIL" w:cs="Abyssinica SIL"/>
        </w:rPr>
        <w:t>እንተ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ትነብር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ውስተ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አፍላገ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ማያት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አረፋቲሃ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በዓውደ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ብዕላ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ባሕር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ማያ</w:t>
      </w:r>
      <w:proofErr w:type="spellEnd"/>
      <w:r w:rsidR="00000000" w:rsidRPr="007D2941">
        <w:rPr>
          <w:rFonts w:ascii="Abyssinica SIL" w:hAnsi="Abyssinica SIL" w:cs="Abyssinica SIL"/>
        </w:rPr>
        <w:t xml:space="preserve"> ት፡ </w:t>
      </w:r>
      <w:proofErr w:type="spellStart"/>
      <w:r w:rsidR="00000000" w:rsidRPr="007D2941">
        <w:rPr>
          <w:rFonts w:ascii="Abyssinica SIL" w:hAnsi="Abyssinica SIL" w:cs="Abyssinica SIL"/>
        </w:rPr>
        <w:t>አረፋቲሃ</w:t>
      </w:r>
      <w:proofErr w:type="spellEnd"/>
      <w:r w:rsidR="00000000" w:rsidRPr="007D2941">
        <w:rPr>
          <w:rFonts w:ascii="Abyssinica SIL" w:hAnsi="Abyssinica SIL" w:cs="Abyssinica SIL"/>
        </w:rPr>
        <w:t xml:space="preserve">፨ </w:t>
      </w:r>
      <w:proofErr w:type="spellStart"/>
      <w:r w:rsidR="00000000" w:rsidRPr="007D2941">
        <w:rPr>
          <w:rFonts w:ascii="Abyssinica SIL" w:hAnsi="Abyssinica SIL" w:cs="Abyssinica SIL"/>
        </w:rPr>
        <w:t>ኢትዮጵያ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ኃይላ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ወግብ</w:t>
      </w:r>
      <w:proofErr w:type="spellEnd"/>
      <w:r w:rsidR="00000000" w:rsidRPr="007D2941">
        <w:rPr>
          <w:rFonts w:ascii="Abyssinica SIL" w:hAnsi="Abyssinica SIL" w:cs="Abyssinica SIL"/>
        </w:rPr>
        <w:t xml:space="preserve"> ጽ፡ </w:t>
      </w:r>
      <w:proofErr w:type="spellStart"/>
      <w:r w:rsidR="00000000" w:rsidRPr="007D2941">
        <w:rPr>
          <w:rFonts w:ascii="Abyssinica SIL" w:hAnsi="Abyssinica SIL" w:cs="Abyssinica SIL"/>
        </w:rPr>
        <w:t>ወአልባ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ጽንፍ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አፍራቅያ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ወልብያ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ኮኑ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ረድኤትኪ</w:t>
      </w:r>
      <w:proofErr w:type="spellEnd"/>
      <w:r w:rsidR="00000000" w:rsidRPr="007D2941">
        <w:rPr>
          <w:rFonts w:ascii="Abyssinica SIL" w:hAnsi="Abyssinica SIL" w:cs="Abyssinica SIL"/>
        </w:rPr>
        <w:t xml:space="preserve">፨ </w:t>
      </w:r>
      <w:proofErr w:type="spellStart"/>
      <w:r w:rsidR="00000000" w:rsidRPr="007D2941">
        <w:rPr>
          <w:rFonts w:ascii="Abyssinica SIL" w:hAnsi="Abyssinica SIL" w:cs="Abyssinica SIL"/>
        </w:rPr>
        <w:t>ይእቲኒ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ተወሰደት</w:t>
      </w:r>
      <w:proofErr w:type="spellEnd"/>
      <w:r w:rsidR="00000000" w:rsidRPr="007D2941">
        <w:rPr>
          <w:rFonts w:ascii="Abyssinica SIL" w:hAnsi="Abyssinica SIL" w:cs="Abyssinica SIL"/>
        </w:rPr>
        <w:t>፡ ለ [</w:t>
      </w:r>
      <w:proofErr w:type="spellStart"/>
      <w:r w:rsidR="00000000" w:rsidRPr="007D2941">
        <w:rPr>
          <w:rFonts w:ascii="Abyssinica SIL" w:hAnsi="Abyssinica SIL" w:cs="Abyssinica SIL"/>
        </w:rPr>
        <w:t>ዕረፍት</w:t>
      </w:r>
      <w:proofErr w:type="spellEnd"/>
      <w:r w:rsidR="00000000" w:rsidRPr="007D2941">
        <w:rPr>
          <w:rFonts w:ascii="Abyssinica SIL" w:hAnsi="Abyssinica SIL" w:cs="Abyssinica SIL"/>
        </w:rPr>
        <w:t xml:space="preserve">]፡ </w:t>
      </w:r>
      <w:proofErr w:type="spellStart"/>
      <w:r w:rsidR="00000000" w:rsidRPr="007D2941">
        <w:rPr>
          <w:rFonts w:ascii="Abyssinica SIL" w:hAnsi="Abyssinica SIL" w:cs="Abyssinica SIL"/>
        </w:rPr>
        <w:t>ፍልስት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ኀበ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ፄዋዌ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ወይነጽሕ</w:t>
      </w:r>
      <w:proofErr w:type="spellEnd"/>
      <w:r w:rsidR="00000000" w:rsidRPr="007D2941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ዎሙ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ለሕፃናቲሃ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ውስተ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ርእስ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ኵሉ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ፍናው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ወላዕለ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ክቡራኒሃ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ተዓፅዉ</w:t>
      </w:r>
      <w:proofErr w:type="spellEnd"/>
      <w:r w:rsidR="00000000" w:rsidRPr="007D2941">
        <w:rPr>
          <w:rFonts w:ascii="Abyssinica SIL" w:hAnsi="Abyssinica SIL" w:cs="Abyssinica SIL"/>
        </w:rPr>
        <w:t xml:space="preserve">፡ ወ </w:t>
      </w:r>
      <w:proofErr w:type="spellStart"/>
      <w:r w:rsidR="00000000" w:rsidRPr="007D2941">
        <w:rPr>
          <w:rFonts w:ascii="Abyssinica SIL" w:hAnsi="Abyssinica SIL" w:cs="Abyssinica SIL"/>
        </w:rPr>
        <w:t>ኵሎሙ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መኳንንቲሃ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ተሞቅሑ</w:t>
      </w:r>
      <w:proofErr w:type="spellEnd"/>
      <w:r w:rsidR="00000000" w:rsidRPr="007D2941">
        <w:rPr>
          <w:rFonts w:ascii="Abyssinica SIL" w:hAnsi="Abyssinica SIL" w:cs="Abyssinica SIL"/>
        </w:rPr>
        <w:t xml:space="preserve">፨ </w:t>
      </w:r>
      <w:proofErr w:type="spellStart"/>
      <w:r w:rsidR="00000000" w:rsidRPr="007D2941">
        <w:rPr>
          <w:rFonts w:ascii="Abyssinica SIL" w:hAnsi="Abyssinica SIL" w:cs="Abyssinica SIL"/>
        </w:rPr>
        <w:t>ወአን</w:t>
      </w:r>
      <w:proofErr w:type="spellEnd"/>
      <w:r w:rsidR="00000000" w:rsidRPr="007D2941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ቲኒ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ትስክሪ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ወትከውኒ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ምንንተ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ወተ</w:t>
      </w:r>
      <w:proofErr w:type="spellEnd"/>
      <w:r w:rsidR="00000000" w:rsidRPr="007D2941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ኃሥሢ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ረድኤተ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እምፀርኪ</w:t>
      </w:r>
      <w:proofErr w:type="spellEnd"/>
      <w:r w:rsidR="00000000" w:rsidRPr="007D2941">
        <w:rPr>
          <w:rFonts w:ascii="Abyssinica SIL" w:hAnsi="Abyssinica SIL" w:cs="Abyssinica SIL"/>
        </w:rPr>
        <w:t xml:space="preserve">፨ </w:t>
      </w:r>
      <w:proofErr w:type="spellStart"/>
      <w:r w:rsidR="00000000" w:rsidRPr="007D2941">
        <w:rPr>
          <w:rFonts w:ascii="Abyssinica SIL" w:hAnsi="Abyssinica SIL" w:cs="Abyssinica SIL"/>
        </w:rPr>
        <w:t>ወኵሎ</w:t>
      </w:r>
      <w:proofErr w:type="spellEnd"/>
      <w:r w:rsidR="00000000" w:rsidRPr="007D2941">
        <w:rPr>
          <w:rFonts w:ascii="Abyssinica SIL" w:hAnsi="Abyssinica SIL" w:cs="Abyssinica SIL"/>
        </w:rPr>
        <w:t xml:space="preserve"> </w:t>
      </w:r>
    </w:p>
    <w:p w14:paraId="566478D9" w14:textId="77777777" w:rsidR="007D2941" w:rsidRPr="007D2941" w:rsidRDefault="007D2941">
      <w:pPr>
        <w:rPr>
          <w:rFonts w:ascii="Abyssinica SIL" w:hAnsi="Abyssinica SIL" w:cs="Abyssinica SIL"/>
        </w:rPr>
      </w:pPr>
      <w:r w:rsidRPr="007D2941">
        <w:rPr>
          <w:rFonts w:ascii="Abyssinica SIL" w:hAnsi="Abyssinica SIL" w:cs="Abyssinica SIL"/>
        </w:rPr>
        <w:t>f. 91r</w:t>
      </w:r>
    </w:p>
    <w:p w14:paraId="7A3E6EE1" w14:textId="223200F2" w:rsidR="009367FD" w:rsidRPr="007D2941" w:rsidRDefault="007D2941">
      <w:pPr>
        <w:rPr>
          <w:rFonts w:ascii="Abyssinica SIL" w:hAnsi="Abyssinica SIL" w:cs="Abyssinica SIL"/>
        </w:rPr>
      </w:pPr>
      <w:r w:rsidRPr="007D2941">
        <w:rPr>
          <w:rFonts w:ascii="Abyssinica SIL" w:hAnsi="Abyssinica SIL" w:cs="Abyssinica SIL"/>
        </w:rPr>
        <w:t xml:space="preserve">(col. 1) </w:t>
      </w:r>
      <w:r w:rsidR="00000000" w:rsidRPr="007D2941">
        <w:rPr>
          <w:rFonts w:ascii="Abyssinica SIL" w:hAnsi="Abyssinica SIL" w:cs="Abyssinica SIL"/>
        </w:rPr>
        <w:t xml:space="preserve">ሙ፡ </w:t>
      </w:r>
      <w:proofErr w:type="spellStart"/>
      <w:r w:rsidR="00000000" w:rsidRPr="007D2941">
        <w:rPr>
          <w:rFonts w:ascii="Abyssinica SIL" w:hAnsi="Abyssinica SIL" w:cs="Abyssinica SIL"/>
        </w:rPr>
        <w:t>አጽዋንኪ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ከመ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በለሰ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ምስለ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ፍሬያቲ</w:t>
      </w:r>
      <w:proofErr w:type="spellEnd"/>
      <w:r w:rsidR="00000000" w:rsidRPr="007D2941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ያቲሃ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ምጽልዋን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ለእመ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ይዘብጥዎሙ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ይወጽቁ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ውስተ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አፈ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በላዒ</w:t>
      </w:r>
      <w:proofErr w:type="spellEnd"/>
      <w:r w:rsidR="00000000" w:rsidRPr="007D2941">
        <w:rPr>
          <w:rFonts w:ascii="Abyssinica SIL" w:hAnsi="Abyssinica SIL" w:cs="Abyssinica SIL"/>
        </w:rPr>
        <w:t xml:space="preserve">፨ </w:t>
      </w:r>
      <w:proofErr w:type="spellStart"/>
      <w:r w:rsidR="00000000" w:rsidRPr="007D2941">
        <w:rPr>
          <w:rFonts w:ascii="Abyssinica SIL" w:hAnsi="Abyssinica SIL" w:cs="Abyssinica SIL"/>
        </w:rPr>
        <w:t>ናሁ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ሕዝ</w:t>
      </w:r>
      <w:proofErr w:type="spellEnd"/>
      <w:r w:rsidR="00000000" w:rsidRPr="007D2941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ብኪ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ከመ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አንለት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በማዕከሊኪ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ለአጽራ</w:t>
      </w:r>
      <w:proofErr w:type="spellEnd"/>
      <w:r w:rsidR="00000000" w:rsidRPr="007D2941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ርኪ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ተርኅወተ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ይትረኃዉ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አናቀጸ</w:t>
      </w:r>
      <w:proofErr w:type="spellEnd"/>
      <w:r w:rsidR="00000000" w:rsidRPr="007D2941">
        <w:rPr>
          <w:rFonts w:ascii="Abyssinica SIL" w:hAnsi="Abyssinica SIL" w:cs="Abyssinica SIL"/>
        </w:rPr>
        <w:t xml:space="preserve">፡ ብ </w:t>
      </w:r>
      <w:proofErr w:type="spellStart"/>
      <w:r w:rsidR="00000000" w:rsidRPr="007D2941">
        <w:rPr>
          <w:rFonts w:ascii="Abyssinica SIL" w:hAnsi="Abyssinica SIL" w:cs="Abyssinica SIL"/>
        </w:rPr>
        <w:t>ሔርኪ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ወይበልዖሙ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እሳት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ለመናስግት</w:t>
      </w:r>
      <w:proofErr w:type="spellEnd"/>
      <w:r w:rsidR="00000000" w:rsidRPr="007D2941">
        <w:rPr>
          <w:rFonts w:ascii="Abyssinica SIL" w:hAnsi="Abyssinica SIL" w:cs="Abyssinica SIL"/>
        </w:rPr>
        <w:t xml:space="preserve"> ኪ፨ </w:t>
      </w:r>
      <w:proofErr w:type="spellStart"/>
      <w:r w:rsidR="00000000" w:rsidRPr="007D2941">
        <w:rPr>
          <w:rFonts w:ascii="Abyssinica SIL" w:hAnsi="Abyssinica SIL" w:cs="Abyssinica SIL"/>
        </w:rPr>
        <w:t>ቅድሒ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ለኪ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ማየ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በእንተ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ማዕገት</w:t>
      </w:r>
      <w:proofErr w:type="spellEnd"/>
      <w:r w:rsidR="00000000" w:rsidRPr="007D2941">
        <w:rPr>
          <w:rFonts w:ascii="Abyssinica SIL" w:hAnsi="Abyssinica SIL" w:cs="Abyssinica SIL"/>
        </w:rPr>
        <w:t xml:space="preserve">፡ ሕ </w:t>
      </w:r>
      <w:proofErr w:type="spellStart"/>
      <w:r w:rsidR="00000000" w:rsidRPr="007D2941">
        <w:rPr>
          <w:rFonts w:ascii="Abyssinica SIL" w:hAnsi="Abyssinica SIL" w:cs="Abyssinica SIL"/>
        </w:rPr>
        <w:t>ንጺ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አዕዋነኪ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ወባኢ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ውስተ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ጽንጉን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ወክዩዲ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እንዘ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ታፀብሪ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አኀዚ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ዕጡብ</w:t>
      </w:r>
      <w:proofErr w:type="spellEnd"/>
      <w:r w:rsidR="00000000" w:rsidRPr="007D2941">
        <w:rPr>
          <w:rFonts w:ascii="Abyssinica SIL" w:hAnsi="Abyssinica SIL" w:cs="Abyssinica SIL"/>
        </w:rPr>
        <w:t>፨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በህየ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ትበልዓኪ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እሳት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ትትሐጐሊ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በሰ</w:t>
      </w:r>
      <w:proofErr w:type="spellEnd"/>
      <w:r w:rsidR="00000000" w:rsidRPr="007D2941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ይፍ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ወይበልዓኪ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ከመ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ደጎብያ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አስተጋ</w:t>
      </w:r>
      <w:proofErr w:type="spellEnd"/>
      <w:r w:rsidR="00000000" w:rsidRPr="007D2941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ብኢ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ከመ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ደጎብያ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ብዝኂ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ከመ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አንበጣ</w:t>
      </w:r>
      <w:proofErr w:type="spellEnd"/>
      <w:r w:rsidR="00000000" w:rsidRPr="007D2941">
        <w:rPr>
          <w:rFonts w:ascii="Abyssinica SIL" w:hAnsi="Abyssinica SIL" w:cs="Abyssinica SIL"/>
        </w:rPr>
        <w:t xml:space="preserve">፤ </w:t>
      </w:r>
      <w:proofErr w:type="spellStart"/>
      <w:r w:rsidR="00000000" w:rsidRPr="007D2941">
        <w:rPr>
          <w:rFonts w:ascii="Abyssinica SIL" w:hAnsi="Abyssinica SIL" w:cs="Abyssinica SIL"/>
        </w:rPr>
        <w:t>አብዛኅኪ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ንግደታተኪ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እምኮከበ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ስማይ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ተዘርወ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ደጎብያ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ወሠረረ</w:t>
      </w:r>
      <w:proofErr w:type="spellEnd"/>
      <w:r w:rsidR="00000000" w:rsidRPr="007D2941">
        <w:rPr>
          <w:rFonts w:ascii="Abyssinica SIL" w:hAnsi="Abyssinica SIL" w:cs="Abyssinica SIL"/>
        </w:rPr>
        <w:t xml:space="preserve">፨ </w:t>
      </w:r>
      <w:proofErr w:type="spellStart"/>
      <w:r w:rsidR="00000000" w:rsidRPr="007D2941">
        <w:rPr>
          <w:rFonts w:ascii="Abyssinica SIL" w:hAnsi="Abyssinica SIL" w:cs="Abyssinica SIL"/>
        </w:rPr>
        <w:lastRenderedPageBreak/>
        <w:t>ዓቀብታተኪ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ከመ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አናብጥ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ወደቂቅኪ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ከመ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አንበጣ</w:t>
      </w:r>
      <w:proofErr w:type="spellEnd"/>
      <w:r w:rsidR="00000000" w:rsidRPr="007D2941">
        <w:rPr>
          <w:rFonts w:ascii="Abyssinica SIL" w:hAnsi="Abyssinica SIL" w:cs="Abyssinica SIL"/>
        </w:rPr>
        <w:t xml:space="preserve"> ተ፡ </w:t>
      </w:r>
      <w:proofErr w:type="spellStart"/>
      <w:r w:rsidR="00000000" w:rsidRPr="007D2941">
        <w:rPr>
          <w:rFonts w:ascii="Abyssinica SIL" w:hAnsi="Abyssinica SIL" w:cs="Abyssinica SIL"/>
        </w:rPr>
        <w:t>አናብጥ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እለ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ይትአመኑ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በጸቂናት</w:t>
      </w:r>
      <w:proofErr w:type="spellEnd"/>
      <w:r w:rsidR="00000000" w:rsidRPr="007D2941">
        <w:rPr>
          <w:rFonts w:ascii="Abyssinica SIL" w:hAnsi="Abyssinica SIL" w:cs="Abyssinica SIL"/>
        </w:rPr>
        <w:t xml:space="preserve">፡ በ </w:t>
      </w:r>
      <w:proofErr w:type="spellStart"/>
      <w:r w:rsidR="00000000" w:rsidRPr="007D2941">
        <w:rPr>
          <w:rFonts w:ascii="Abyssinica SIL" w:hAnsi="Abyssinica SIL" w:cs="Abyssinica SIL"/>
        </w:rPr>
        <w:t>ዕለተ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ቍር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ወሠሪቆ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ፀሐይ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ሠረሩ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ወኢ</w:t>
      </w:r>
      <w:proofErr w:type="spellEnd"/>
      <w:r w:rsidR="00000000" w:rsidRPr="007D2941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ይትአመር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መካዎሙ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ዘቦቱ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ይትአመሩ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ወይነብሩ</w:t>
      </w:r>
      <w:proofErr w:type="spellEnd"/>
      <w:r w:rsidR="00000000" w:rsidRPr="007D2941">
        <w:rPr>
          <w:rFonts w:ascii="Abyssinica SIL" w:hAnsi="Abyssinica SIL" w:cs="Abyssinica SIL"/>
        </w:rPr>
        <w:t xml:space="preserve">፨ </w:t>
      </w:r>
      <w:proofErr w:type="spellStart"/>
      <w:r w:rsidR="00000000" w:rsidRPr="007D2941">
        <w:rPr>
          <w:rFonts w:ascii="Abyssinica SIL" w:hAnsi="Abyssinica SIL" w:cs="Abyssinica SIL"/>
        </w:rPr>
        <w:t>ደቀሱ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ኖሎትኪ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ንጉሠ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አሶር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ይትቀበሩ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መኳንንትኪ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ተኀብአ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ሕዝብ</w:t>
      </w:r>
      <w:proofErr w:type="spellEnd"/>
      <w:r w:rsidR="00000000" w:rsidRPr="007D2941">
        <w:rPr>
          <w:rFonts w:ascii="Abyssinica SIL" w:hAnsi="Abyssinica SIL" w:cs="Abyssinica SIL"/>
        </w:rPr>
        <w:t xml:space="preserve"> ኪ፡ </w:t>
      </w:r>
      <w:proofErr w:type="spellStart"/>
      <w:r w:rsidR="00000000" w:rsidRPr="007D2941">
        <w:rPr>
          <w:rFonts w:ascii="Abyssinica SIL" w:hAnsi="Abyssinica SIL" w:cs="Abyssinica SIL"/>
        </w:rPr>
        <w:t>ውስተ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አድባር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ወአልቦ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ዘያስተጋብእ</w:t>
      </w:r>
      <w:proofErr w:type="spellEnd"/>
      <w:r w:rsidR="00000000" w:rsidRPr="007D2941">
        <w:rPr>
          <w:rFonts w:ascii="Abyssinica SIL" w:hAnsi="Abyssinica SIL" w:cs="Abyssinica SIL"/>
        </w:rPr>
        <w:t xml:space="preserve">፤ </w:t>
      </w:r>
      <w:proofErr w:type="spellStart"/>
      <w:r w:rsidR="00000000" w:rsidRPr="007D2941">
        <w:rPr>
          <w:rFonts w:ascii="Abyssinica SIL" w:hAnsi="Abyssinica SIL" w:cs="Abyssinica SIL"/>
        </w:rPr>
        <w:t>ኢኮነ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ኅቡአ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ተቀጥቅጦትኪ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ጥቀ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ኅሡ</w:t>
      </w:r>
      <w:proofErr w:type="spellEnd"/>
      <w:r w:rsidR="00000000" w:rsidRPr="007D2941">
        <w:rPr>
          <w:rFonts w:ascii="Abyssinica SIL" w:hAnsi="Abyssinica SIL" w:cs="Abyssinica SIL"/>
        </w:rPr>
        <w:t xml:space="preserve"> ም፡ </w:t>
      </w:r>
      <w:proofErr w:type="spellStart"/>
      <w:r w:rsidR="00000000" w:rsidRPr="007D2941">
        <w:rPr>
          <w:rFonts w:ascii="Abyssinica SIL" w:hAnsi="Abyssinica SIL" w:cs="Abyssinica SIL"/>
        </w:rPr>
        <w:t>ውእቱ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ቍስልኪ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ኵሎሙ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እለ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ሰምዑ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ዜናኪ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አስተራከቡ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አደ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ላዕሌኪ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እስመ</w:t>
      </w:r>
      <w:proofErr w:type="spellEnd"/>
      <w:r w:rsidR="00000000" w:rsidRPr="007D2941">
        <w:rPr>
          <w:rFonts w:ascii="Abyssinica SIL" w:hAnsi="Abyssinica SIL" w:cs="Abyssinica SIL"/>
        </w:rPr>
        <w:t>፡</w:t>
      </w:r>
      <w:r w:rsidR="00B20C2E">
        <w:rPr>
          <w:rFonts w:ascii="Abyssinica SIL" w:hAnsi="Abyssinica SIL" w:cs="Abyssinica SIL"/>
        </w:rPr>
        <w:t xml:space="preserve"> </w:t>
      </w:r>
      <w:proofErr w:type="spellStart"/>
      <w:r w:rsidR="00000000" w:rsidRPr="007D2941">
        <w:rPr>
          <w:rFonts w:ascii="Abyssinica SIL" w:hAnsi="Abyssinica SIL" w:cs="Abyssinica SIL"/>
        </w:rPr>
        <w:t>መኑ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ዘበላዕሌሁ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ኢኃለፈት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እኪትኪ</w:t>
      </w:r>
      <w:proofErr w:type="spellEnd"/>
      <w:r w:rsidR="00000000" w:rsidRPr="007D2941">
        <w:rPr>
          <w:rFonts w:ascii="Abyssinica SIL" w:hAnsi="Abyssinica SIL" w:cs="Abyssinica SIL"/>
        </w:rPr>
        <w:t xml:space="preserve">፡ </w:t>
      </w:r>
      <w:proofErr w:type="spellStart"/>
      <w:r w:rsidR="00000000" w:rsidRPr="007D2941">
        <w:rPr>
          <w:rFonts w:ascii="Abyssinica SIL" w:hAnsi="Abyssinica SIL" w:cs="Abyssinica SIL"/>
        </w:rPr>
        <w:t>በኵ</w:t>
      </w:r>
      <w:proofErr w:type="spellEnd"/>
      <w:r w:rsidR="00000000" w:rsidRPr="007D2941">
        <w:rPr>
          <w:rFonts w:ascii="Abyssinica SIL" w:hAnsi="Abyssinica SIL" w:cs="Abyssinica SIL"/>
        </w:rPr>
        <w:t xml:space="preserve"> ሉ፡ </w:t>
      </w:r>
      <w:proofErr w:type="spellStart"/>
      <w:r w:rsidR="00000000" w:rsidRPr="007D2941">
        <w:rPr>
          <w:rFonts w:ascii="Abyssinica SIL" w:hAnsi="Abyssinica SIL" w:cs="Abyssinica SIL"/>
        </w:rPr>
        <w:t>ጊዜ</w:t>
      </w:r>
      <w:proofErr w:type="spellEnd"/>
      <w:r w:rsidR="00000000" w:rsidRPr="007D2941">
        <w:rPr>
          <w:rFonts w:ascii="Abyssinica SIL" w:hAnsi="Abyssinica SIL" w:cs="Abyssinica SIL"/>
        </w:rPr>
        <w:t xml:space="preserve">። </w:t>
      </w:r>
    </w:p>
    <w:p w14:paraId="48309870" w14:textId="77777777" w:rsidR="009367FD" w:rsidRDefault="00000000">
      <w:r>
        <w:fldChar w:fldCharType="begin"/>
      </w:r>
      <w:r>
        <w:instrText xml:space="preserve"> INDEX \e "</w:instrText>
      </w:r>
      <w:r>
        <w:tab/>
        <w:instrText>" \c "1" \z "1031"</w:instrText>
      </w:r>
      <w:r>
        <w:fldChar w:fldCharType="separate"/>
      </w:r>
      <w:r>
        <w:fldChar w:fldCharType="end"/>
      </w:r>
    </w:p>
    <w:sectPr w:rsidR="009367FD" w:rsidSect="00B20C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B01BC" w14:textId="77777777" w:rsidR="0025545F" w:rsidRDefault="0025545F" w:rsidP="00B20C2E">
      <w:pPr>
        <w:spacing w:after="0" w:line="240" w:lineRule="auto"/>
      </w:pPr>
      <w:r>
        <w:separator/>
      </w:r>
    </w:p>
  </w:endnote>
  <w:endnote w:type="continuationSeparator" w:id="0">
    <w:p w14:paraId="6C11C962" w14:textId="77777777" w:rsidR="0025545F" w:rsidRDefault="0025545F" w:rsidP="00B2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Power Geez Unicode1">
    <w:altName w:val="Calibri"/>
    <w:charset w:val="00"/>
    <w:family w:val="auto"/>
    <w:pitch w:val="variable"/>
    <w:sig w:usb0="00000003" w:usb1="00000000" w:usb2="00000000" w:usb3="00000000" w:csb0="00000001" w:csb1="00000000"/>
  </w:font>
  <w:font w:name="Abyssinica SIL">
    <w:altName w:val="Arial"/>
    <w:panose1 w:val="02000000000000000000"/>
    <w:charset w:val="00"/>
    <w:family w:val="auto"/>
    <w:pitch w:val="variable"/>
    <w:sig w:usb0="800000EF" w:usb1="5200A14B" w:usb2="080008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6489F" w14:textId="77777777" w:rsidR="00B20C2E" w:rsidRDefault="00B20C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00410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969560" w14:textId="0C737B34" w:rsidR="00B20C2E" w:rsidRDefault="00B20C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5B9962" w14:textId="77777777" w:rsidR="00B20C2E" w:rsidRDefault="00B20C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F8886" w14:textId="77777777" w:rsidR="00B20C2E" w:rsidRDefault="00B20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C6E47" w14:textId="77777777" w:rsidR="0025545F" w:rsidRDefault="0025545F" w:rsidP="00B20C2E">
      <w:pPr>
        <w:spacing w:after="0" w:line="240" w:lineRule="auto"/>
      </w:pPr>
      <w:r>
        <w:separator/>
      </w:r>
    </w:p>
  </w:footnote>
  <w:footnote w:type="continuationSeparator" w:id="0">
    <w:p w14:paraId="4D2FF044" w14:textId="77777777" w:rsidR="0025545F" w:rsidRDefault="0025545F" w:rsidP="00B20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20F85" w14:textId="77777777" w:rsidR="00B20C2E" w:rsidRDefault="00B20C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0D046" w14:textId="29BCE875" w:rsidR="00B20C2E" w:rsidRDefault="00B20C2E" w:rsidP="00B20C2E">
    <w:pPr>
      <w:pStyle w:val="NoSpacing"/>
      <w:tabs>
        <w:tab w:val="right" w:pos="9356"/>
      </w:tabs>
    </w:pPr>
    <w:bookmarkStart w:id="0" w:name="_Hlk186641722"/>
    <w:bookmarkStart w:id="1" w:name="_Hlk186641723"/>
    <w:r w:rsidRPr="00826999">
      <w:rPr>
        <w:rFonts w:ascii="Brill" w:hAnsi="Brill"/>
        <w:i/>
        <w:iCs/>
        <w:lang w:val="en-GB"/>
      </w:rPr>
      <w:t xml:space="preserve">THEOT Nahum in </w:t>
    </w:r>
    <w:r w:rsidRPr="00B20C2E">
      <w:rPr>
        <w:rFonts w:ascii="Brill" w:hAnsi="Brill"/>
        <w:i/>
        <w:iCs/>
        <w:lang w:val="en-GB"/>
      </w:rPr>
      <w:t>EMIP 949</w:t>
    </w:r>
    <w:r>
      <w:rPr>
        <w:rFonts w:ascii="Brill" w:hAnsi="Brill"/>
        <w:i/>
        <w:iCs/>
        <w:lang w:val="en-GB"/>
      </w:rPr>
      <w:tab/>
    </w:r>
    <w:r>
      <w:rPr>
        <w:noProof/>
      </w:rPr>
      <w:drawing>
        <wp:inline distT="0" distB="0" distL="0" distR="0" wp14:anchorId="721E544A" wp14:editId="10949B9D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335D6" w14:textId="77777777" w:rsidR="00B20C2E" w:rsidRDefault="00B20C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7FD"/>
    <w:rsid w:val="0025545F"/>
    <w:rsid w:val="003020B7"/>
    <w:rsid w:val="00503377"/>
    <w:rsid w:val="005A1594"/>
    <w:rsid w:val="007D2941"/>
    <w:rsid w:val="009367FD"/>
    <w:rsid w:val="00B20C2E"/>
    <w:rsid w:val="00B310FB"/>
    <w:rsid w:val="00B605A3"/>
    <w:rsid w:val="00C375E5"/>
    <w:rsid w:val="00FB6BBD"/>
    <w:rsid w:val="00FC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9FF1D"/>
  <w15:docId w15:val="{9D34D1DD-A715-4A26-B747-CDC4D0DD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DocDefaults">
    <w:name w:val="DocDefaults"/>
  </w:style>
  <w:style w:type="paragraph" w:styleId="NoSpacing">
    <w:name w:val="No Spacing"/>
    <w:uiPriority w:val="99"/>
    <w:qFormat/>
    <w:rsid w:val="003020B7"/>
    <w:pPr>
      <w:spacing w:after="0" w:line="240" w:lineRule="auto"/>
    </w:pPr>
    <w:rPr>
      <w:rFonts w:ascii="Calibri" w:eastAsia="Calibri" w:hAnsi="Calibri" w:cs="Calibri"/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3020B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20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betamasaheft.eu/manuscripts/EMIP00949/viewe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Ralph Lee</cp:lastModifiedBy>
  <cp:revision>3</cp:revision>
  <dcterms:created xsi:type="dcterms:W3CDTF">2025-01-01T17:09:00Z</dcterms:created>
  <dcterms:modified xsi:type="dcterms:W3CDTF">2025-01-02T17:00:00Z</dcterms:modified>
</cp:coreProperties>
</file>